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FD5AF" w14:textId="77777777" w:rsidR="00487609" w:rsidRPr="009779AC" w:rsidRDefault="00000000">
      <w:pPr>
        <w:spacing w:after="80"/>
        <w:jc w:val="center"/>
        <w:rPr>
          <w:rFonts w:ascii="Times New Roman" w:hAnsi="Times New Roman" w:cs="Times New Roman"/>
        </w:rPr>
      </w:pPr>
      <w:r w:rsidRPr="009779AC">
        <w:rPr>
          <w:rFonts w:ascii="Times New Roman" w:hAnsi="Times New Roman" w:cs="Times New Roman"/>
          <w:b/>
          <w:sz w:val="32"/>
        </w:rPr>
        <w:t>REQUEST FOR ASSIGNMENT EXTENSION</w:t>
      </w:r>
    </w:p>
    <w:p w14:paraId="6BF563ED" w14:textId="77777777" w:rsidR="00487609" w:rsidRPr="009779AC" w:rsidRDefault="00000000">
      <w:pPr>
        <w:spacing w:after="280"/>
        <w:jc w:val="center"/>
        <w:rPr>
          <w:rFonts w:ascii="Times New Roman" w:hAnsi="Times New Roman" w:cs="Times New Roman"/>
        </w:rPr>
      </w:pPr>
      <w:r w:rsidRPr="009779AC">
        <w:rPr>
          <w:rFonts w:ascii="Times New Roman" w:hAnsi="Times New Roman" w:cs="Times New Roman"/>
          <w:i/>
          <w:sz w:val="19"/>
        </w:rPr>
        <w:t>To be completed by the student, approved by the professor, and submitted to the Academic Dean or Associate Dean.</w:t>
      </w:r>
    </w:p>
    <w:tbl>
      <w:tblPr>
        <w:tblW w:w="0" w:type="auto"/>
        <w:jc w:val="center"/>
        <w:tblLayout w:type="fixed"/>
        <w:tblLook w:val="04A0" w:firstRow="1" w:lastRow="0" w:firstColumn="1" w:lastColumn="0" w:noHBand="0" w:noVBand="1"/>
      </w:tblPr>
      <w:tblGrid>
        <w:gridCol w:w="2088"/>
        <w:gridCol w:w="3528"/>
        <w:gridCol w:w="2232"/>
        <w:gridCol w:w="3384"/>
      </w:tblGrid>
      <w:tr w:rsidR="00487609" w:rsidRPr="009779AC" w14:paraId="634113B8" w14:textId="77777777">
        <w:trPr>
          <w:trHeight w:val="605"/>
          <w:jc w:val="center"/>
        </w:trPr>
        <w:tc>
          <w:tcPr>
            <w:tcW w:w="2088" w:type="dxa"/>
            <w:tcBorders>
              <w:top w:val="single" w:sz="6" w:space="0" w:color="8A8A8A"/>
              <w:left w:val="single" w:sz="6" w:space="0" w:color="8A8A8A"/>
              <w:bottom w:val="single" w:sz="6" w:space="0" w:color="8A8A8A"/>
              <w:right w:val="single" w:sz="6" w:space="0" w:color="8A8A8A"/>
            </w:tcBorders>
            <w:shd w:val="clear" w:color="auto" w:fill="EDEDED"/>
            <w:vAlign w:val="center"/>
          </w:tcPr>
          <w:p w14:paraId="400774A2" w14:textId="77777777" w:rsidR="00487609" w:rsidRPr="009779AC" w:rsidRDefault="00000000">
            <w:pPr>
              <w:spacing w:after="0"/>
              <w:rPr>
                <w:rFonts w:ascii="Times New Roman" w:hAnsi="Times New Roman" w:cs="Times New Roman"/>
              </w:rPr>
            </w:pPr>
            <w:r w:rsidRPr="009779AC">
              <w:rPr>
                <w:rFonts w:ascii="Times New Roman" w:hAnsi="Times New Roman" w:cs="Times New Roman"/>
                <w:b/>
              </w:rPr>
              <w:t>Student Name</w:t>
            </w:r>
          </w:p>
        </w:tc>
        <w:tc>
          <w:tcPr>
            <w:tcW w:w="3528" w:type="dxa"/>
            <w:tcBorders>
              <w:top w:val="single" w:sz="6" w:space="0" w:color="8A8A8A"/>
              <w:left w:val="single" w:sz="6" w:space="0" w:color="8A8A8A"/>
              <w:bottom w:val="single" w:sz="6" w:space="0" w:color="8A8A8A"/>
              <w:right w:val="single" w:sz="6" w:space="0" w:color="8A8A8A"/>
            </w:tcBorders>
            <w:vAlign w:val="center"/>
          </w:tcPr>
          <w:p w14:paraId="79123627" w14:textId="77777777" w:rsidR="00487609" w:rsidRPr="009779AC" w:rsidRDefault="00487609">
            <w:pPr>
              <w:spacing w:after="0"/>
              <w:rPr>
                <w:rFonts w:ascii="Times New Roman" w:hAnsi="Times New Roman" w:cs="Times New Roman"/>
              </w:rPr>
            </w:pPr>
          </w:p>
        </w:tc>
        <w:tc>
          <w:tcPr>
            <w:tcW w:w="2232" w:type="dxa"/>
            <w:tcBorders>
              <w:top w:val="single" w:sz="6" w:space="0" w:color="8A8A8A"/>
              <w:left w:val="single" w:sz="6" w:space="0" w:color="8A8A8A"/>
              <w:bottom w:val="single" w:sz="6" w:space="0" w:color="8A8A8A"/>
              <w:right w:val="single" w:sz="6" w:space="0" w:color="8A8A8A"/>
            </w:tcBorders>
            <w:shd w:val="clear" w:color="auto" w:fill="EDEDED"/>
            <w:vAlign w:val="center"/>
          </w:tcPr>
          <w:p w14:paraId="4AB46510" w14:textId="77777777" w:rsidR="00487609" w:rsidRPr="009779AC" w:rsidRDefault="00000000">
            <w:pPr>
              <w:spacing w:after="0"/>
              <w:rPr>
                <w:rFonts w:ascii="Times New Roman" w:hAnsi="Times New Roman" w:cs="Times New Roman"/>
              </w:rPr>
            </w:pPr>
            <w:r w:rsidRPr="009779AC">
              <w:rPr>
                <w:rFonts w:ascii="Times New Roman" w:hAnsi="Times New Roman" w:cs="Times New Roman"/>
                <w:b/>
              </w:rPr>
              <w:t>Date of Request</w:t>
            </w:r>
          </w:p>
        </w:tc>
        <w:tc>
          <w:tcPr>
            <w:tcW w:w="3384" w:type="dxa"/>
            <w:tcBorders>
              <w:top w:val="single" w:sz="6" w:space="0" w:color="8A8A8A"/>
              <w:left w:val="single" w:sz="6" w:space="0" w:color="8A8A8A"/>
              <w:bottom w:val="single" w:sz="6" w:space="0" w:color="8A8A8A"/>
              <w:right w:val="single" w:sz="6" w:space="0" w:color="8A8A8A"/>
            </w:tcBorders>
            <w:vAlign w:val="center"/>
          </w:tcPr>
          <w:p w14:paraId="0595EA10" w14:textId="77777777" w:rsidR="00487609" w:rsidRPr="009779AC" w:rsidRDefault="00487609">
            <w:pPr>
              <w:spacing w:after="0"/>
              <w:rPr>
                <w:rFonts w:ascii="Times New Roman" w:hAnsi="Times New Roman" w:cs="Times New Roman"/>
              </w:rPr>
            </w:pPr>
          </w:p>
        </w:tc>
      </w:tr>
      <w:tr w:rsidR="00487609" w:rsidRPr="009779AC" w14:paraId="56A02AF6" w14:textId="77777777">
        <w:trPr>
          <w:trHeight w:val="605"/>
          <w:jc w:val="center"/>
        </w:trPr>
        <w:tc>
          <w:tcPr>
            <w:tcW w:w="2088" w:type="dxa"/>
            <w:shd w:val="clear" w:color="auto" w:fill="EDEDED"/>
          </w:tcPr>
          <w:p w14:paraId="529E649E" w14:textId="77777777" w:rsidR="00487609" w:rsidRPr="009779AC" w:rsidRDefault="00000000">
            <w:pPr>
              <w:spacing w:after="0"/>
              <w:rPr>
                <w:rFonts w:ascii="Times New Roman" w:hAnsi="Times New Roman" w:cs="Times New Roman"/>
              </w:rPr>
            </w:pPr>
            <w:r w:rsidRPr="009779AC">
              <w:rPr>
                <w:rFonts w:ascii="Times New Roman" w:hAnsi="Times New Roman" w:cs="Times New Roman"/>
                <w:b/>
              </w:rPr>
              <w:t>Semester</w:t>
            </w:r>
          </w:p>
        </w:tc>
        <w:tc>
          <w:tcPr>
            <w:tcW w:w="3528" w:type="dxa"/>
          </w:tcPr>
          <w:p w14:paraId="2186D505" w14:textId="77777777" w:rsidR="00487609" w:rsidRPr="009779AC" w:rsidRDefault="00487609">
            <w:pPr>
              <w:spacing w:after="0"/>
              <w:rPr>
                <w:rFonts w:ascii="Times New Roman" w:hAnsi="Times New Roman" w:cs="Times New Roman"/>
              </w:rPr>
            </w:pPr>
          </w:p>
        </w:tc>
        <w:tc>
          <w:tcPr>
            <w:tcW w:w="2232" w:type="dxa"/>
            <w:shd w:val="clear" w:color="auto" w:fill="EDEDED"/>
          </w:tcPr>
          <w:p w14:paraId="4CA6EF91" w14:textId="77777777" w:rsidR="00487609" w:rsidRPr="009779AC" w:rsidRDefault="00000000">
            <w:pPr>
              <w:spacing w:after="0"/>
              <w:rPr>
                <w:rFonts w:ascii="Times New Roman" w:hAnsi="Times New Roman" w:cs="Times New Roman"/>
              </w:rPr>
            </w:pPr>
            <w:r w:rsidRPr="009779AC">
              <w:rPr>
                <w:rFonts w:ascii="Times New Roman" w:hAnsi="Times New Roman" w:cs="Times New Roman"/>
                <w:b/>
              </w:rPr>
              <w:t>Course Name</w:t>
            </w:r>
          </w:p>
        </w:tc>
        <w:tc>
          <w:tcPr>
            <w:tcW w:w="3384" w:type="dxa"/>
          </w:tcPr>
          <w:p w14:paraId="3B4163D8" w14:textId="77777777" w:rsidR="00487609" w:rsidRPr="009779AC" w:rsidRDefault="00487609">
            <w:pPr>
              <w:spacing w:after="0"/>
              <w:rPr>
                <w:rFonts w:ascii="Times New Roman" w:hAnsi="Times New Roman" w:cs="Times New Roman"/>
              </w:rPr>
            </w:pPr>
          </w:p>
        </w:tc>
      </w:tr>
      <w:tr w:rsidR="00487609" w:rsidRPr="009779AC" w14:paraId="01EC9C92" w14:textId="77777777">
        <w:trPr>
          <w:trHeight w:val="605"/>
          <w:jc w:val="center"/>
        </w:trPr>
        <w:tc>
          <w:tcPr>
            <w:tcW w:w="2088" w:type="dxa"/>
            <w:shd w:val="clear" w:color="auto" w:fill="EDEDED"/>
          </w:tcPr>
          <w:p w14:paraId="599D02DF" w14:textId="77777777" w:rsidR="00487609" w:rsidRPr="009779AC" w:rsidRDefault="00000000">
            <w:pPr>
              <w:spacing w:after="0"/>
              <w:rPr>
                <w:rFonts w:ascii="Times New Roman" w:hAnsi="Times New Roman" w:cs="Times New Roman"/>
              </w:rPr>
            </w:pPr>
            <w:r w:rsidRPr="009779AC">
              <w:rPr>
                <w:rFonts w:ascii="Times New Roman" w:hAnsi="Times New Roman" w:cs="Times New Roman"/>
                <w:b/>
              </w:rPr>
              <w:t>Professor</w:t>
            </w:r>
          </w:p>
        </w:tc>
        <w:tc>
          <w:tcPr>
            <w:tcW w:w="3528" w:type="dxa"/>
          </w:tcPr>
          <w:p w14:paraId="7784073D" w14:textId="77777777" w:rsidR="00487609" w:rsidRPr="009779AC" w:rsidRDefault="00487609">
            <w:pPr>
              <w:spacing w:after="0"/>
              <w:rPr>
                <w:rFonts w:ascii="Times New Roman" w:hAnsi="Times New Roman" w:cs="Times New Roman"/>
              </w:rPr>
            </w:pPr>
          </w:p>
        </w:tc>
        <w:tc>
          <w:tcPr>
            <w:tcW w:w="2232" w:type="dxa"/>
            <w:shd w:val="clear" w:color="auto" w:fill="EDEDED"/>
          </w:tcPr>
          <w:p w14:paraId="1F16B463" w14:textId="77777777" w:rsidR="00487609" w:rsidRPr="009779AC" w:rsidRDefault="00000000">
            <w:pPr>
              <w:spacing w:after="0"/>
              <w:rPr>
                <w:rFonts w:ascii="Times New Roman" w:hAnsi="Times New Roman" w:cs="Times New Roman"/>
              </w:rPr>
            </w:pPr>
            <w:r w:rsidRPr="009779AC">
              <w:rPr>
                <w:rFonts w:ascii="Times New Roman" w:hAnsi="Times New Roman" w:cs="Times New Roman"/>
                <w:b/>
              </w:rPr>
              <w:t>Assignment Type or Title</w:t>
            </w:r>
          </w:p>
        </w:tc>
        <w:tc>
          <w:tcPr>
            <w:tcW w:w="3384" w:type="dxa"/>
          </w:tcPr>
          <w:p w14:paraId="4512EBCB" w14:textId="77777777" w:rsidR="00487609" w:rsidRPr="009779AC" w:rsidRDefault="00487609">
            <w:pPr>
              <w:spacing w:after="0"/>
              <w:rPr>
                <w:rFonts w:ascii="Times New Roman" w:hAnsi="Times New Roman" w:cs="Times New Roman"/>
              </w:rPr>
            </w:pPr>
          </w:p>
        </w:tc>
      </w:tr>
      <w:tr w:rsidR="00487609" w:rsidRPr="009779AC" w14:paraId="6FAF176C" w14:textId="77777777">
        <w:trPr>
          <w:trHeight w:val="605"/>
          <w:jc w:val="center"/>
        </w:trPr>
        <w:tc>
          <w:tcPr>
            <w:tcW w:w="2088" w:type="dxa"/>
            <w:shd w:val="clear" w:color="auto" w:fill="EDEDED"/>
          </w:tcPr>
          <w:p w14:paraId="6D3F4E00" w14:textId="77777777" w:rsidR="00487609" w:rsidRPr="009779AC" w:rsidRDefault="00000000">
            <w:pPr>
              <w:spacing w:after="0"/>
              <w:rPr>
                <w:rFonts w:ascii="Times New Roman" w:hAnsi="Times New Roman" w:cs="Times New Roman"/>
              </w:rPr>
            </w:pPr>
            <w:r w:rsidRPr="009779AC">
              <w:rPr>
                <w:rFonts w:ascii="Times New Roman" w:hAnsi="Times New Roman" w:cs="Times New Roman"/>
                <w:b/>
              </w:rPr>
              <w:t>Original Due Date</w:t>
            </w:r>
          </w:p>
        </w:tc>
        <w:tc>
          <w:tcPr>
            <w:tcW w:w="3528" w:type="dxa"/>
          </w:tcPr>
          <w:p w14:paraId="30A0425A" w14:textId="77777777" w:rsidR="00487609" w:rsidRPr="009779AC" w:rsidRDefault="00487609">
            <w:pPr>
              <w:spacing w:after="0"/>
              <w:rPr>
                <w:rFonts w:ascii="Times New Roman" w:hAnsi="Times New Roman" w:cs="Times New Roman"/>
              </w:rPr>
            </w:pPr>
          </w:p>
        </w:tc>
        <w:tc>
          <w:tcPr>
            <w:tcW w:w="2232" w:type="dxa"/>
            <w:shd w:val="clear" w:color="auto" w:fill="EDEDED"/>
          </w:tcPr>
          <w:p w14:paraId="0F1E33C4" w14:textId="77777777" w:rsidR="00487609" w:rsidRPr="009779AC" w:rsidRDefault="00000000">
            <w:pPr>
              <w:spacing w:after="0"/>
              <w:rPr>
                <w:rFonts w:ascii="Times New Roman" w:hAnsi="Times New Roman" w:cs="Times New Roman"/>
              </w:rPr>
            </w:pPr>
            <w:r w:rsidRPr="009779AC">
              <w:rPr>
                <w:rFonts w:ascii="Times New Roman" w:hAnsi="Times New Roman" w:cs="Times New Roman"/>
                <w:b/>
              </w:rPr>
              <w:t>Requested New Due Date</w:t>
            </w:r>
          </w:p>
        </w:tc>
        <w:tc>
          <w:tcPr>
            <w:tcW w:w="3384" w:type="dxa"/>
          </w:tcPr>
          <w:p w14:paraId="14B49B1B" w14:textId="77777777" w:rsidR="00487609" w:rsidRPr="009779AC" w:rsidRDefault="00487609">
            <w:pPr>
              <w:spacing w:after="0"/>
              <w:rPr>
                <w:rFonts w:ascii="Times New Roman" w:hAnsi="Times New Roman" w:cs="Times New Roman"/>
              </w:rPr>
            </w:pPr>
          </w:p>
        </w:tc>
      </w:tr>
    </w:tbl>
    <w:p w14:paraId="2B22886A" w14:textId="77777777" w:rsidR="00487609" w:rsidRPr="009779AC" w:rsidRDefault="00000000">
      <w:pPr>
        <w:spacing w:before="240" w:after="80"/>
        <w:rPr>
          <w:rFonts w:ascii="Times New Roman" w:hAnsi="Times New Roman" w:cs="Times New Roman"/>
        </w:rPr>
      </w:pPr>
      <w:r w:rsidRPr="009779AC">
        <w:rPr>
          <w:rFonts w:ascii="Times New Roman" w:hAnsi="Times New Roman" w:cs="Times New Roman"/>
          <w:b/>
        </w:rPr>
        <w:t>Reason for Request</w:t>
      </w:r>
    </w:p>
    <w:tbl>
      <w:tblPr>
        <w:tblW w:w="0" w:type="auto"/>
        <w:jc w:val="center"/>
        <w:tblLayout w:type="fixed"/>
        <w:tblLook w:val="04A0" w:firstRow="1" w:lastRow="0" w:firstColumn="1" w:lastColumn="0" w:noHBand="0" w:noVBand="1"/>
      </w:tblPr>
      <w:tblGrid>
        <w:gridCol w:w="11232"/>
      </w:tblGrid>
      <w:tr w:rsidR="00487609" w:rsidRPr="009779AC" w14:paraId="0C4AC3C4" w14:textId="77777777">
        <w:trPr>
          <w:jc w:val="center"/>
        </w:trPr>
        <w:tc>
          <w:tcPr>
            <w:tcW w:w="11232" w:type="dxa"/>
            <w:tcBorders>
              <w:top w:val="single" w:sz="6" w:space="0" w:color="8A8A8A"/>
              <w:left w:val="single" w:sz="6" w:space="0" w:color="8A8A8A"/>
              <w:bottom w:val="single" w:sz="6" w:space="0" w:color="8A8A8A"/>
              <w:right w:val="single" w:sz="6" w:space="0" w:color="8A8A8A"/>
            </w:tcBorders>
            <w:vAlign w:val="center"/>
          </w:tcPr>
          <w:p w14:paraId="66D81FD9" w14:textId="77777777" w:rsidR="00487609" w:rsidRPr="009779AC" w:rsidRDefault="00487609">
            <w:pPr>
              <w:spacing w:after="0"/>
              <w:rPr>
                <w:rFonts w:ascii="Times New Roman" w:hAnsi="Times New Roman" w:cs="Times New Roman"/>
              </w:rPr>
            </w:pPr>
          </w:p>
        </w:tc>
      </w:tr>
    </w:tbl>
    <w:p w14:paraId="2B44FA51" w14:textId="77777777" w:rsidR="00487609" w:rsidRPr="009779AC" w:rsidRDefault="00000000">
      <w:pPr>
        <w:spacing w:before="200" w:after="80"/>
        <w:rPr>
          <w:rFonts w:ascii="Times New Roman" w:hAnsi="Times New Roman" w:cs="Times New Roman"/>
        </w:rPr>
      </w:pPr>
      <w:r w:rsidRPr="009779AC">
        <w:rPr>
          <w:rFonts w:ascii="Times New Roman" w:hAnsi="Times New Roman" w:cs="Times New Roman"/>
          <w:b/>
        </w:rPr>
        <w:t>Student Acknowledgment</w:t>
      </w:r>
    </w:p>
    <w:tbl>
      <w:tblPr>
        <w:tblW w:w="0" w:type="auto"/>
        <w:jc w:val="center"/>
        <w:tblLayout w:type="fixed"/>
        <w:tblLook w:val="04A0" w:firstRow="1" w:lastRow="0" w:firstColumn="1" w:lastColumn="0" w:noHBand="0" w:noVBand="1"/>
      </w:tblPr>
      <w:tblGrid>
        <w:gridCol w:w="9792"/>
      </w:tblGrid>
      <w:tr w:rsidR="00487609" w:rsidRPr="009779AC" w14:paraId="0F575039" w14:textId="77777777">
        <w:trPr>
          <w:jc w:val="center"/>
        </w:trPr>
        <w:tc>
          <w:tcPr>
            <w:tcW w:w="9792" w:type="dxa"/>
            <w:tcBorders>
              <w:top w:val="single" w:sz="6" w:space="0" w:color="8A8A8A"/>
              <w:left w:val="single" w:sz="6" w:space="0" w:color="8A8A8A"/>
              <w:bottom w:val="single" w:sz="6" w:space="0" w:color="8A8A8A"/>
              <w:right w:val="single" w:sz="6" w:space="0" w:color="8A8A8A"/>
            </w:tcBorders>
            <w:vAlign w:val="center"/>
          </w:tcPr>
          <w:p w14:paraId="1043AD2D" w14:textId="77777777" w:rsidR="00487609" w:rsidRPr="009779AC" w:rsidRDefault="00000000">
            <w:pPr>
              <w:spacing w:after="0"/>
              <w:rPr>
                <w:rFonts w:ascii="Times New Roman" w:hAnsi="Times New Roman" w:cs="Times New Roman"/>
              </w:rPr>
            </w:pPr>
            <w:r w:rsidRPr="009779AC">
              <w:rPr>
                <w:rFonts w:ascii="Times New Roman" w:hAnsi="Times New Roman" w:cs="Times New Roman"/>
                <w:sz w:val="19"/>
              </w:rPr>
              <w:t>I understand that this request is not granted until approved by the professor and received by the Academic Dean or Associate Dean. If approved, the new due date above becomes the deadline for the assignment.</w:t>
            </w:r>
          </w:p>
        </w:tc>
      </w:tr>
    </w:tbl>
    <w:p w14:paraId="23AD4904" w14:textId="77777777" w:rsidR="00487609" w:rsidRPr="009779AC" w:rsidRDefault="00000000">
      <w:pPr>
        <w:spacing w:before="240" w:after="80"/>
        <w:rPr>
          <w:rFonts w:ascii="Times New Roman" w:hAnsi="Times New Roman" w:cs="Times New Roman"/>
        </w:rPr>
      </w:pPr>
      <w:r w:rsidRPr="009779AC">
        <w:rPr>
          <w:rFonts w:ascii="Times New Roman" w:hAnsi="Times New Roman" w:cs="Times New Roman"/>
          <w:b/>
        </w:rPr>
        <w:t>Approvals</w:t>
      </w:r>
    </w:p>
    <w:tbl>
      <w:tblPr>
        <w:tblW w:w="0" w:type="auto"/>
        <w:jc w:val="center"/>
        <w:tblLayout w:type="fixed"/>
        <w:tblLook w:val="04A0" w:firstRow="1" w:lastRow="0" w:firstColumn="1" w:lastColumn="0" w:noHBand="0" w:noVBand="1"/>
      </w:tblPr>
      <w:tblGrid>
        <w:gridCol w:w="2232"/>
        <w:gridCol w:w="3312"/>
        <w:gridCol w:w="1440"/>
        <w:gridCol w:w="4248"/>
      </w:tblGrid>
      <w:tr w:rsidR="00487609" w:rsidRPr="009779AC" w14:paraId="3999D1F9" w14:textId="77777777">
        <w:trPr>
          <w:trHeight w:val="605"/>
          <w:jc w:val="center"/>
        </w:trPr>
        <w:tc>
          <w:tcPr>
            <w:tcW w:w="2232" w:type="dxa"/>
            <w:tcBorders>
              <w:top w:val="single" w:sz="6" w:space="0" w:color="8A8A8A"/>
              <w:left w:val="single" w:sz="6" w:space="0" w:color="8A8A8A"/>
              <w:bottom w:val="single" w:sz="6" w:space="0" w:color="8A8A8A"/>
              <w:right w:val="single" w:sz="6" w:space="0" w:color="8A8A8A"/>
            </w:tcBorders>
            <w:shd w:val="clear" w:color="auto" w:fill="EDEDED"/>
            <w:vAlign w:val="center"/>
          </w:tcPr>
          <w:p w14:paraId="49D6DBAB" w14:textId="77777777" w:rsidR="00487609" w:rsidRPr="009779AC" w:rsidRDefault="00000000">
            <w:pPr>
              <w:spacing w:after="0"/>
              <w:rPr>
                <w:rFonts w:ascii="Times New Roman" w:hAnsi="Times New Roman" w:cs="Times New Roman"/>
              </w:rPr>
            </w:pPr>
            <w:r w:rsidRPr="009779AC">
              <w:rPr>
                <w:rFonts w:ascii="Times New Roman" w:hAnsi="Times New Roman" w:cs="Times New Roman"/>
                <w:b/>
              </w:rPr>
              <w:t>Student Signature</w:t>
            </w:r>
          </w:p>
        </w:tc>
        <w:tc>
          <w:tcPr>
            <w:tcW w:w="3312" w:type="dxa"/>
            <w:tcBorders>
              <w:top w:val="single" w:sz="6" w:space="0" w:color="8A8A8A"/>
              <w:left w:val="single" w:sz="6" w:space="0" w:color="8A8A8A"/>
              <w:bottom w:val="single" w:sz="6" w:space="0" w:color="8A8A8A"/>
              <w:right w:val="single" w:sz="6" w:space="0" w:color="8A8A8A"/>
            </w:tcBorders>
            <w:vAlign w:val="center"/>
          </w:tcPr>
          <w:p w14:paraId="52B61852" w14:textId="77777777" w:rsidR="00487609" w:rsidRPr="009779AC" w:rsidRDefault="00487609">
            <w:pPr>
              <w:spacing w:after="0"/>
              <w:rPr>
                <w:rFonts w:ascii="Times New Roman" w:hAnsi="Times New Roman" w:cs="Times New Roman"/>
              </w:rPr>
            </w:pPr>
          </w:p>
        </w:tc>
        <w:tc>
          <w:tcPr>
            <w:tcW w:w="1440" w:type="dxa"/>
            <w:tcBorders>
              <w:top w:val="single" w:sz="6" w:space="0" w:color="8A8A8A"/>
              <w:left w:val="single" w:sz="6" w:space="0" w:color="8A8A8A"/>
              <w:bottom w:val="single" w:sz="6" w:space="0" w:color="8A8A8A"/>
              <w:right w:val="single" w:sz="6" w:space="0" w:color="8A8A8A"/>
            </w:tcBorders>
            <w:shd w:val="clear" w:color="auto" w:fill="EDEDED"/>
            <w:vAlign w:val="center"/>
          </w:tcPr>
          <w:p w14:paraId="2ECFDC87" w14:textId="77777777" w:rsidR="00487609" w:rsidRPr="009779AC" w:rsidRDefault="00000000">
            <w:pPr>
              <w:spacing w:after="0"/>
              <w:rPr>
                <w:rFonts w:ascii="Times New Roman" w:hAnsi="Times New Roman" w:cs="Times New Roman"/>
              </w:rPr>
            </w:pPr>
            <w:r w:rsidRPr="009779AC">
              <w:rPr>
                <w:rFonts w:ascii="Times New Roman" w:hAnsi="Times New Roman" w:cs="Times New Roman"/>
                <w:b/>
              </w:rPr>
              <w:t>Date</w:t>
            </w:r>
          </w:p>
        </w:tc>
        <w:tc>
          <w:tcPr>
            <w:tcW w:w="4248" w:type="dxa"/>
            <w:tcBorders>
              <w:top w:val="single" w:sz="6" w:space="0" w:color="8A8A8A"/>
              <w:left w:val="single" w:sz="6" w:space="0" w:color="8A8A8A"/>
              <w:bottom w:val="single" w:sz="6" w:space="0" w:color="8A8A8A"/>
              <w:right w:val="single" w:sz="6" w:space="0" w:color="8A8A8A"/>
            </w:tcBorders>
            <w:vAlign w:val="center"/>
          </w:tcPr>
          <w:p w14:paraId="774BFF9B" w14:textId="77777777" w:rsidR="00487609" w:rsidRPr="009779AC" w:rsidRDefault="00487609">
            <w:pPr>
              <w:spacing w:after="0"/>
              <w:rPr>
                <w:rFonts w:ascii="Times New Roman" w:hAnsi="Times New Roman" w:cs="Times New Roman"/>
              </w:rPr>
            </w:pPr>
          </w:p>
        </w:tc>
      </w:tr>
      <w:tr w:rsidR="00487609" w:rsidRPr="009779AC" w14:paraId="7AA0D30E" w14:textId="77777777">
        <w:trPr>
          <w:trHeight w:val="605"/>
          <w:jc w:val="center"/>
        </w:trPr>
        <w:tc>
          <w:tcPr>
            <w:tcW w:w="2232" w:type="dxa"/>
            <w:tcBorders>
              <w:top w:val="single" w:sz="6" w:space="0" w:color="8A8A8A"/>
              <w:left w:val="single" w:sz="6" w:space="0" w:color="8A8A8A"/>
              <w:bottom w:val="single" w:sz="6" w:space="0" w:color="8A8A8A"/>
              <w:right w:val="single" w:sz="6" w:space="0" w:color="8A8A8A"/>
            </w:tcBorders>
            <w:shd w:val="clear" w:color="auto" w:fill="EDEDED"/>
            <w:vAlign w:val="center"/>
          </w:tcPr>
          <w:p w14:paraId="5D191040" w14:textId="77777777" w:rsidR="00487609" w:rsidRPr="009779AC" w:rsidRDefault="00000000">
            <w:pPr>
              <w:spacing w:after="0"/>
              <w:rPr>
                <w:rFonts w:ascii="Times New Roman" w:hAnsi="Times New Roman" w:cs="Times New Roman"/>
              </w:rPr>
            </w:pPr>
            <w:r w:rsidRPr="009779AC">
              <w:rPr>
                <w:rFonts w:ascii="Times New Roman" w:hAnsi="Times New Roman" w:cs="Times New Roman"/>
                <w:b/>
              </w:rPr>
              <w:t>Professor Signature</w:t>
            </w:r>
          </w:p>
        </w:tc>
        <w:tc>
          <w:tcPr>
            <w:tcW w:w="3312" w:type="dxa"/>
            <w:tcBorders>
              <w:top w:val="single" w:sz="6" w:space="0" w:color="8A8A8A"/>
              <w:left w:val="single" w:sz="6" w:space="0" w:color="8A8A8A"/>
              <w:bottom w:val="single" w:sz="6" w:space="0" w:color="8A8A8A"/>
              <w:right w:val="single" w:sz="6" w:space="0" w:color="8A8A8A"/>
            </w:tcBorders>
            <w:vAlign w:val="center"/>
          </w:tcPr>
          <w:p w14:paraId="25915C71" w14:textId="77777777" w:rsidR="00487609" w:rsidRPr="009779AC" w:rsidRDefault="00487609">
            <w:pPr>
              <w:spacing w:after="0"/>
              <w:rPr>
                <w:rFonts w:ascii="Times New Roman" w:hAnsi="Times New Roman" w:cs="Times New Roman"/>
              </w:rPr>
            </w:pPr>
          </w:p>
        </w:tc>
        <w:tc>
          <w:tcPr>
            <w:tcW w:w="1440" w:type="dxa"/>
            <w:tcBorders>
              <w:top w:val="single" w:sz="6" w:space="0" w:color="8A8A8A"/>
              <w:left w:val="single" w:sz="6" w:space="0" w:color="8A8A8A"/>
              <w:bottom w:val="single" w:sz="6" w:space="0" w:color="8A8A8A"/>
              <w:right w:val="single" w:sz="6" w:space="0" w:color="8A8A8A"/>
            </w:tcBorders>
            <w:shd w:val="clear" w:color="auto" w:fill="EDEDED"/>
            <w:vAlign w:val="center"/>
          </w:tcPr>
          <w:p w14:paraId="549411D3" w14:textId="77777777" w:rsidR="00487609" w:rsidRPr="009779AC" w:rsidRDefault="00000000">
            <w:pPr>
              <w:spacing w:after="0"/>
              <w:rPr>
                <w:rFonts w:ascii="Times New Roman" w:hAnsi="Times New Roman" w:cs="Times New Roman"/>
              </w:rPr>
            </w:pPr>
            <w:r w:rsidRPr="009779AC">
              <w:rPr>
                <w:rFonts w:ascii="Times New Roman" w:hAnsi="Times New Roman" w:cs="Times New Roman"/>
                <w:b/>
              </w:rPr>
              <w:t>Date</w:t>
            </w:r>
          </w:p>
        </w:tc>
        <w:tc>
          <w:tcPr>
            <w:tcW w:w="4248" w:type="dxa"/>
            <w:tcBorders>
              <w:top w:val="single" w:sz="6" w:space="0" w:color="8A8A8A"/>
              <w:left w:val="single" w:sz="6" w:space="0" w:color="8A8A8A"/>
              <w:bottom w:val="single" w:sz="6" w:space="0" w:color="8A8A8A"/>
              <w:right w:val="single" w:sz="6" w:space="0" w:color="8A8A8A"/>
            </w:tcBorders>
            <w:vAlign w:val="center"/>
          </w:tcPr>
          <w:p w14:paraId="4F7C9D06" w14:textId="77777777" w:rsidR="00487609" w:rsidRPr="009779AC" w:rsidRDefault="00487609">
            <w:pPr>
              <w:spacing w:after="0"/>
              <w:rPr>
                <w:rFonts w:ascii="Times New Roman" w:hAnsi="Times New Roman" w:cs="Times New Roman"/>
              </w:rPr>
            </w:pPr>
          </w:p>
        </w:tc>
      </w:tr>
      <w:tr w:rsidR="00487609" w:rsidRPr="009779AC" w14:paraId="43C2C02C" w14:textId="77777777">
        <w:trPr>
          <w:trHeight w:val="605"/>
          <w:jc w:val="center"/>
        </w:trPr>
        <w:tc>
          <w:tcPr>
            <w:tcW w:w="2232" w:type="dxa"/>
            <w:tcBorders>
              <w:top w:val="single" w:sz="6" w:space="0" w:color="8A8A8A"/>
              <w:left w:val="single" w:sz="6" w:space="0" w:color="8A8A8A"/>
              <w:bottom w:val="single" w:sz="6" w:space="0" w:color="8A8A8A"/>
              <w:right w:val="single" w:sz="6" w:space="0" w:color="8A8A8A"/>
            </w:tcBorders>
            <w:shd w:val="clear" w:color="auto" w:fill="EDEDED"/>
            <w:vAlign w:val="center"/>
          </w:tcPr>
          <w:p w14:paraId="06CDC52A" w14:textId="77777777" w:rsidR="00487609" w:rsidRPr="009779AC" w:rsidRDefault="00000000">
            <w:pPr>
              <w:spacing w:after="0"/>
              <w:rPr>
                <w:rFonts w:ascii="Times New Roman" w:hAnsi="Times New Roman" w:cs="Times New Roman"/>
              </w:rPr>
            </w:pPr>
            <w:r w:rsidRPr="009779AC">
              <w:rPr>
                <w:rFonts w:ascii="Times New Roman" w:hAnsi="Times New Roman" w:cs="Times New Roman"/>
                <w:b/>
              </w:rPr>
              <w:t>Academic Dean / Associate Dean</w:t>
            </w:r>
          </w:p>
        </w:tc>
        <w:tc>
          <w:tcPr>
            <w:tcW w:w="3312" w:type="dxa"/>
            <w:tcBorders>
              <w:top w:val="single" w:sz="6" w:space="0" w:color="8A8A8A"/>
              <w:left w:val="single" w:sz="6" w:space="0" w:color="8A8A8A"/>
              <w:bottom w:val="single" w:sz="6" w:space="0" w:color="8A8A8A"/>
              <w:right w:val="single" w:sz="6" w:space="0" w:color="8A8A8A"/>
            </w:tcBorders>
            <w:vAlign w:val="center"/>
          </w:tcPr>
          <w:p w14:paraId="1F118027" w14:textId="77777777" w:rsidR="00487609" w:rsidRPr="009779AC" w:rsidRDefault="00487609">
            <w:pPr>
              <w:spacing w:after="0"/>
              <w:rPr>
                <w:rFonts w:ascii="Times New Roman" w:hAnsi="Times New Roman" w:cs="Times New Roman"/>
              </w:rPr>
            </w:pPr>
          </w:p>
        </w:tc>
        <w:tc>
          <w:tcPr>
            <w:tcW w:w="1440" w:type="dxa"/>
            <w:tcBorders>
              <w:top w:val="single" w:sz="6" w:space="0" w:color="8A8A8A"/>
              <w:left w:val="single" w:sz="6" w:space="0" w:color="8A8A8A"/>
              <w:bottom w:val="single" w:sz="6" w:space="0" w:color="8A8A8A"/>
              <w:right w:val="single" w:sz="6" w:space="0" w:color="8A8A8A"/>
            </w:tcBorders>
            <w:shd w:val="clear" w:color="auto" w:fill="EDEDED"/>
            <w:vAlign w:val="center"/>
          </w:tcPr>
          <w:p w14:paraId="7D6E0BDD" w14:textId="77777777" w:rsidR="00487609" w:rsidRPr="009779AC" w:rsidRDefault="00000000">
            <w:pPr>
              <w:spacing w:after="0"/>
              <w:rPr>
                <w:rFonts w:ascii="Times New Roman" w:hAnsi="Times New Roman" w:cs="Times New Roman"/>
              </w:rPr>
            </w:pPr>
            <w:r w:rsidRPr="009779AC">
              <w:rPr>
                <w:rFonts w:ascii="Times New Roman" w:hAnsi="Times New Roman" w:cs="Times New Roman"/>
                <w:b/>
              </w:rPr>
              <w:t>Date</w:t>
            </w:r>
          </w:p>
        </w:tc>
        <w:tc>
          <w:tcPr>
            <w:tcW w:w="4248" w:type="dxa"/>
            <w:tcBorders>
              <w:top w:val="single" w:sz="6" w:space="0" w:color="8A8A8A"/>
              <w:left w:val="single" w:sz="6" w:space="0" w:color="8A8A8A"/>
              <w:bottom w:val="single" w:sz="6" w:space="0" w:color="8A8A8A"/>
              <w:right w:val="single" w:sz="6" w:space="0" w:color="8A8A8A"/>
            </w:tcBorders>
            <w:vAlign w:val="center"/>
          </w:tcPr>
          <w:p w14:paraId="01CA2A3B" w14:textId="77777777" w:rsidR="00487609" w:rsidRPr="009779AC" w:rsidRDefault="00487609">
            <w:pPr>
              <w:spacing w:after="0"/>
              <w:rPr>
                <w:rFonts w:ascii="Times New Roman" w:hAnsi="Times New Roman" w:cs="Times New Roman"/>
              </w:rPr>
            </w:pPr>
          </w:p>
        </w:tc>
      </w:tr>
    </w:tbl>
    <w:p w14:paraId="21532E4E" w14:textId="77777777" w:rsidR="00487609" w:rsidRPr="009779AC" w:rsidRDefault="00000000">
      <w:pPr>
        <w:spacing w:before="240" w:after="80"/>
        <w:rPr>
          <w:rFonts w:ascii="Times New Roman" w:hAnsi="Times New Roman" w:cs="Times New Roman"/>
        </w:rPr>
      </w:pPr>
      <w:r w:rsidRPr="009779AC">
        <w:rPr>
          <w:rFonts w:ascii="Times New Roman" w:hAnsi="Times New Roman" w:cs="Times New Roman"/>
          <w:b/>
        </w:rPr>
        <w:t>For Office Use Only</w:t>
      </w:r>
    </w:p>
    <w:tbl>
      <w:tblPr>
        <w:tblW w:w="0" w:type="auto"/>
        <w:jc w:val="center"/>
        <w:tblLayout w:type="fixed"/>
        <w:tblLook w:val="04A0" w:firstRow="1" w:lastRow="0" w:firstColumn="1" w:lastColumn="0" w:noHBand="0" w:noVBand="1"/>
      </w:tblPr>
      <w:tblGrid>
        <w:gridCol w:w="1944"/>
        <w:gridCol w:w="3024"/>
        <w:gridCol w:w="1944"/>
        <w:gridCol w:w="4320"/>
      </w:tblGrid>
      <w:tr w:rsidR="00487609" w:rsidRPr="009779AC" w14:paraId="687E0705" w14:textId="77777777">
        <w:trPr>
          <w:jc w:val="center"/>
        </w:trPr>
        <w:tc>
          <w:tcPr>
            <w:tcW w:w="1944" w:type="dxa"/>
            <w:tcBorders>
              <w:top w:val="single" w:sz="6" w:space="0" w:color="8A8A8A"/>
              <w:left w:val="single" w:sz="6" w:space="0" w:color="8A8A8A"/>
              <w:bottom w:val="single" w:sz="6" w:space="0" w:color="8A8A8A"/>
              <w:right w:val="single" w:sz="6" w:space="0" w:color="8A8A8A"/>
            </w:tcBorders>
            <w:shd w:val="clear" w:color="auto" w:fill="EDEDED"/>
            <w:vAlign w:val="center"/>
          </w:tcPr>
          <w:p w14:paraId="0F243A69" w14:textId="77777777" w:rsidR="00487609" w:rsidRPr="009779AC" w:rsidRDefault="00000000">
            <w:pPr>
              <w:spacing w:after="0"/>
              <w:rPr>
                <w:rFonts w:ascii="Times New Roman" w:hAnsi="Times New Roman" w:cs="Times New Roman"/>
              </w:rPr>
            </w:pPr>
            <w:r w:rsidRPr="009779AC">
              <w:rPr>
                <w:rFonts w:ascii="Times New Roman" w:hAnsi="Times New Roman" w:cs="Times New Roman"/>
                <w:b/>
              </w:rPr>
              <w:t>Received By</w:t>
            </w:r>
          </w:p>
        </w:tc>
        <w:tc>
          <w:tcPr>
            <w:tcW w:w="3024" w:type="dxa"/>
            <w:tcBorders>
              <w:top w:val="single" w:sz="6" w:space="0" w:color="8A8A8A"/>
              <w:left w:val="single" w:sz="6" w:space="0" w:color="8A8A8A"/>
              <w:bottom w:val="single" w:sz="6" w:space="0" w:color="8A8A8A"/>
              <w:right w:val="single" w:sz="6" w:space="0" w:color="8A8A8A"/>
            </w:tcBorders>
            <w:vAlign w:val="center"/>
          </w:tcPr>
          <w:p w14:paraId="7BE179F9" w14:textId="77777777" w:rsidR="00487609" w:rsidRPr="009779AC" w:rsidRDefault="00487609">
            <w:pPr>
              <w:spacing w:after="0"/>
              <w:rPr>
                <w:rFonts w:ascii="Times New Roman" w:hAnsi="Times New Roman" w:cs="Times New Roman"/>
              </w:rPr>
            </w:pPr>
          </w:p>
        </w:tc>
        <w:tc>
          <w:tcPr>
            <w:tcW w:w="1944" w:type="dxa"/>
            <w:tcBorders>
              <w:top w:val="single" w:sz="6" w:space="0" w:color="8A8A8A"/>
              <w:left w:val="single" w:sz="6" w:space="0" w:color="8A8A8A"/>
              <w:bottom w:val="single" w:sz="6" w:space="0" w:color="8A8A8A"/>
              <w:right w:val="single" w:sz="6" w:space="0" w:color="8A8A8A"/>
            </w:tcBorders>
            <w:shd w:val="clear" w:color="auto" w:fill="EDEDED"/>
            <w:vAlign w:val="center"/>
          </w:tcPr>
          <w:p w14:paraId="14114FA1" w14:textId="77777777" w:rsidR="00487609" w:rsidRPr="009779AC" w:rsidRDefault="00000000">
            <w:pPr>
              <w:spacing w:after="0"/>
              <w:rPr>
                <w:rFonts w:ascii="Times New Roman" w:hAnsi="Times New Roman" w:cs="Times New Roman"/>
              </w:rPr>
            </w:pPr>
            <w:r w:rsidRPr="009779AC">
              <w:rPr>
                <w:rFonts w:ascii="Times New Roman" w:hAnsi="Times New Roman" w:cs="Times New Roman"/>
                <w:b/>
              </w:rPr>
              <w:t>Date Received</w:t>
            </w:r>
          </w:p>
        </w:tc>
        <w:tc>
          <w:tcPr>
            <w:tcW w:w="4320" w:type="dxa"/>
            <w:tcBorders>
              <w:top w:val="single" w:sz="6" w:space="0" w:color="8A8A8A"/>
              <w:left w:val="single" w:sz="6" w:space="0" w:color="8A8A8A"/>
              <w:bottom w:val="single" w:sz="6" w:space="0" w:color="8A8A8A"/>
              <w:right w:val="single" w:sz="6" w:space="0" w:color="8A8A8A"/>
            </w:tcBorders>
            <w:vAlign w:val="center"/>
          </w:tcPr>
          <w:p w14:paraId="772884DD" w14:textId="77777777" w:rsidR="00487609" w:rsidRPr="009779AC" w:rsidRDefault="00487609">
            <w:pPr>
              <w:spacing w:after="0"/>
              <w:rPr>
                <w:rFonts w:ascii="Times New Roman" w:hAnsi="Times New Roman" w:cs="Times New Roman"/>
              </w:rPr>
            </w:pPr>
          </w:p>
        </w:tc>
      </w:tr>
    </w:tbl>
    <w:p w14:paraId="45E04ADE" w14:textId="77777777" w:rsidR="00487609" w:rsidRPr="009779AC" w:rsidRDefault="00000000">
      <w:pPr>
        <w:spacing w:before="240" w:after="0"/>
        <w:rPr>
          <w:rFonts w:ascii="Times New Roman" w:hAnsi="Times New Roman" w:cs="Times New Roman"/>
        </w:rPr>
      </w:pPr>
      <w:r w:rsidRPr="009779AC">
        <w:rPr>
          <w:rFonts w:ascii="Times New Roman" w:hAnsi="Times New Roman" w:cs="Times New Roman"/>
          <w:i/>
          <w:sz w:val="17"/>
        </w:rPr>
        <w:t>Submission: The student should submit the completed and signed form to the Academic Dean or Associate Dean before the original due date, unless circumstances make prior submission impossible.</w:t>
      </w:r>
    </w:p>
    <w:sectPr w:rsidR="00487609" w:rsidRPr="009779AC" w:rsidSect="00034616">
      <w:headerReference w:type="default" r:id="rId8"/>
      <w:footerReference w:type="default" r:id="rId9"/>
      <w:pgSz w:w="12240" w:h="15840"/>
      <w:pgMar w:top="1080" w:right="1224" w:bottom="936" w:left="12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90C80" w14:textId="77777777" w:rsidR="00CF5CB3" w:rsidRDefault="00CF5CB3">
      <w:pPr>
        <w:spacing w:after="0" w:line="240" w:lineRule="auto"/>
      </w:pPr>
      <w:r>
        <w:separator/>
      </w:r>
    </w:p>
  </w:endnote>
  <w:endnote w:type="continuationSeparator" w:id="0">
    <w:p w14:paraId="347C61F9" w14:textId="77777777" w:rsidR="00CF5CB3" w:rsidRDefault="00CF5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F5FC9" w14:textId="4D7E0DCF" w:rsidR="00487609" w:rsidRDefault="00000000">
    <w:pPr>
      <w:pStyle w:val="Footer"/>
      <w:jc w:val="center"/>
    </w:pPr>
    <w:r>
      <w:rPr>
        <w:sz w:val="16"/>
      </w:rPr>
      <w:t xml:space="preserve">Assignment Extension Request Form | </w:t>
    </w:r>
    <w:r w:rsidR="00D64AFA">
      <w:rPr>
        <w:sz w:val="16"/>
      </w:rPr>
      <w:t>Academic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459EA" w14:textId="77777777" w:rsidR="00CF5CB3" w:rsidRDefault="00CF5CB3">
      <w:pPr>
        <w:spacing w:after="0" w:line="240" w:lineRule="auto"/>
      </w:pPr>
      <w:r>
        <w:separator/>
      </w:r>
    </w:p>
  </w:footnote>
  <w:footnote w:type="continuationSeparator" w:id="0">
    <w:p w14:paraId="238DDC2A" w14:textId="77777777" w:rsidR="00CF5CB3" w:rsidRDefault="00CF5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8B81" w14:textId="77777777" w:rsidR="007646CC" w:rsidRDefault="007646CC" w:rsidP="007646CC">
    <w:pPr>
      <w:pStyle w:val="Header"/>
      <w:jc w:val="center"/>
    </w:pPr>
    <w:r w:rsidRPr="008238E8">
      <w:rPr>
        <w:noProof/>
      </w:rPr>
      <w:drawing>
        <wp:inline distT="0" distB="0" distL="0" distR="0" wp14:anchorId="6282BA10" wp14:editId="4C28EEB9">
          <wp:extent cx="5943600" cy="973455"/>
          <wp:effectExtent l="0" t="0" r="0" b="4445"/>
          <wp:docPr id="3" name="Picture 3" descr="A picture containing knif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973455"/>
                  </a:xfrm>
                  <a:prstGeom prst="rect">
                    <a:avLst/>
                  </a:prstGeom>
                </pic:spPr>
              </pic:pic>
            </a:graphicData>
          </a:graphic>
        </wp:inline>
      </w:drawing>
    </w:r>
  </w:p>
  <w:p w14:paraId="0BF3EBC4" w14:textId="77777777" w:rsidR="007646CC" w:rsidRDefault="00764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03382345">
    <w:abstractNumId w:val="8"/>
  </w:num>
  <w:num w:numId="2" w16cid:durableId="920404526">
    <w:abstractNumId w:val="6"/>
  </w:num>
  <w:num w:numId="3" w16cid:durableId="957568507">
    <w:abstractNumId w:val="5"/>
  </w:num>
  <w:num w:numId="4" w16cid:durableId="50616667">
    <w:abstractNumId w:val="4"/>
  </w:num>
  <w:num w:numId="5" w16cid:durableId="1398818569">
    <w:abstractNumId w:val="7"/>
  </w:num>
  <w:num w:numId="6" w16cid:durableId="791480106">
    <w:abstractNumId w:val="3"/>
  </w:num>
  <w:num w:numId="7" w16cid:durableId="647052488">
    <w:abstractNumId w:val="2"/>
  </w:num>
  <w:num w:numId="8" w16cid:durableId="854660670">
    <w:abstractNumId w:val="1"/>
  </w:num>
  <w:num w:numId="9" w16cid:durableId="978418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C2C95"/>
    <w:rsid w:val="00326F90"/>
    <w:rsid w:val="00487609"/>
    <w:rsid w:val="007646CC"/>
    <w:rsid w:val="009779AC"/>
    <w:rsid w:val="00AA1D8D"/>
    <w:rsid w:val="00B47730"/>
    <w:rsid w:val="00CB0664"/>
    <w:rsid w:val="00CF5CB3"/>
    <w:rsid w:val="00D64AFA"/>
    <w:rsid w:val="00EF597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01E4C2"/>
  <w14:defaultImageDpi w14:val="300"/>
  <w15:docId w15:val="{49D38587-F168-D842-A2D4-BCDA2DAD4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131</Words>
  <Characters>750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Fr. Matthew Ernest</cp:lastModifiedBy>
  <cp:revision>4</cp:revision>
  <dcterms:created xsi:type="dcterms:W3CDTF">2013-12-23T23:15:00Z</dcterms:created>
  <dcterms:modified xsi:type="dcterms:W3CDTF">2026-04-30T20:17:00Z</dcterms:modified>
  <cp:category/>
</cp:coreProperties>
</file>