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584" w:rsidRDefault="000C2C8E">
      <w:pPr>
        <w:pStyle w:val="Heading1"/>
        <w:jc w:val="center"/>
      </w:pPr>
      <w:bookmarkStart w:id="0" w:name="_GoBack"/>
      <w:bookmarkEnd w:id="0"/>
      <w:r>
        <w:t>Summer Reading Packet</w:t>
      </w:r>
    </w:p>
    <w:p w:rsidR="004B1584" w:rsidRDefault="000C2C8E">
      <w:pPr>
        <w:jc w:val="center"/>
      </w:pPr>
      <w:r>
        <w:t>For Students Entering 3rd Grade</w:t>
      </w:r>
      <w:r>
        <w:br/>
      </w:r>
      <w:r>
        <w:rPr>
          <w:b/>
        </w:rPr>
        <w:t>Book: The Chocolate Touch by Patrick Catling</w:t>
      </w:r>
    </w:p>
    <w:p w:rsidR="004B1584" w:rsidRDefault="000C2C8E">
      <w:pPr>
        <w:pStyle w:val="Heading2"/>
      </w:pPr>
      <w:r>
        <w:t>Directions</w:t>
      </w:r>
    </w:p>
    <w:p w:rsidR="004B1584" w:rsidRDefault="000C2C8E">
      <w:r>
        <w:t xml:space="preserve">Read The Chocolate Touch during the summer. Complete the activities as you read the book. Answer in complete sentences and use details from the </w:t>
      </w:r>
      <w:r>
        <w:t>story.</w:t>
      </w:r>
    </w:p>
    <w:p w:rsidR="004B1584" w:rsidRDefault="000C2C8E">
      <w:pPr>
        <w:pStyle w:val="Heading2"/>
      </w:pPr>
      <w:r>
        <w:t>Before You Read</w:t>
      </w:r>
    </w:p>
    <w:p w:rsidR="004B1584" w:rsidRDefault="000C2C8E">
      <w:pPr>
        <w:pStyle w:val="ListBullet"/>
      </w:pPr>
      <w:r>
        <w:t>What do you think would happen if everything you touched turned into chocolate?</w:t>
      </w:r>
    </w:p>
    <w:p w:rsidR="004B1584" w:rsidRDefault="000C2C8E">
      <w:r>
        <w:br/>
        <w:t>__________________________________________________________</w:t>
      </w:r>
    </w:p>
    <w:p w:rsidR="004B1584" w:rsidRDefault="000C2C8E">
      <w:r>
        <w:t>__________________________________________________________</w:t>
      </w:r>
      <w:r>
        <w:br/>
      </w:r>
    </w:p>
    <w:p w:rsidR="004B1584" w:rsidRDefault="000C2C8E">
      <w:pPr>
        <w:pStyle w:val="ListBullet"/>
      </w:pPr>
      <w:r>
        <w:t>What is your favorite kind of cho</w:t>
      </w:r>
      <w:r>
        <w:t>colate and why?</w:t>
      </w:r>
    </w:p>
    <w:p w:rsidR="004B1584" w:rsidRDefault="000C2C8E">
      <w:r>
        <w:br/>
        <w:t>__________________________________________________________</w:t>
      </w:r>
    </w:p>
    <w:p w:rsidR="004B1584" w:rsidRDefault="000C2C8E">
      <w:r>
        <w:t>__________________________________________________________</w:t>
      </w:r>
      <w:r>
        <w:br/>
      </w:r>
    </w:p>
    <w:p w:rsidR="004B1584" w:rsidRDefault="000C2C8E">
      <w:pPr>
        <w:pStyle w:val="ListBullet"/>
      </w:pPr>
      <w:r>
        <w:t>Make a prediction about what problems the main character might face.</w:t>
      </w:r>
    </w:p>
    <w:p w:rsidR="004B1584" w:rsidRDefault="000C2C8E">
      <w:r>
        <w:br/>
        <w:t>__________________________________________________</w:t>
      </w:r>
      <w:r>
        <w:t>________</w:t>
      </w:r>
    </w:p>
    <w:p w:rsidR="004B1584" w:rsidRDefault="000C2C8E">
      <w:r>
        <w:t>__________________________________________________________</w:t>
      </w:r>
      <w:r>
        <w:br/>
      </w:r>
    </w:p>
    <w:p w:rsidR="004B1584" w:rsidRDefault="000C2C8E">
      <w:pPr>
        <w:pStyle w:val="Heading2"/>
      </w:pPr>
      <w:r>
        <w:t>Vocabulary Words</w:t>
      </w:r>
    </w:p>
    <w:p w:rsidR="004B1584" w:rsidRDefault="000C2C8E">
      <w:pPr>
        <w:pStyle w:val="ListBullet"/>
      </w:pPr>
      <w:r>
        <w:t>Define these words: greedy, curious, magical, disappointed, complain.</w:t>
      </w:r>
    </w:p>
    <w:p w:rsidR="004B1584" w:rsidRDefault="000C2C8E">
      <w:r>
        <w:br/>
        <w:t>__________________________________________________________</w:t>
      </w:r>
    </w:p>
    <w:p w:rsidR="004B1584" w:rsidRDefault="000C2C8E">
      <w:r>
        <w:t>________________________________________</w:t>
      </w:r>
      <w:r>
        <w:t>__________________</w:t>
      </w:r>
      <w:r>
        <w:br/>
      </w:r>
    </w:p>
    <w:p w:rsidR="004B1584" w:rsidRDefault="000C2C8E">
      <w:pPr>
        <w:pStyle w:val="ListBullet"/>
      </w:pPr>
      <w:r>
        <w:t>Write one sentence using each vocabulary word.</w:t>
      </w:r>
    </w:p>
    <w:p w:rsidR="004B1584" w:rsidRDefault="000C2C8E">
      <w:r>
        <w:lastRenderedPageBreak/>
        <w:br/>
        <w:t>__________________________________________________________</w:t>
      </w:r>
    </w:p>
    <w:p w:rsidR="004B1584" w:rsidRDefault="000C2C8E">
      <w:r>
        <w:t>__________________________________________________________</w:t>
      </w:r>
      <w:r>
        <w:br/>
      </w:r>
    </w:p>
    <w:p w:rsidR="004B1584" w:rsidRDefault="000C2C8E">
      <w:pPr>
        <w:pStyle w:val="Heading2"/>
      </w:pPr>
      <w:r>
        <w:t>Reading Comprehension</w:t>
      </w:r>
    </w:p>
    <w:p w:rsidR="004B1584" w:rsidRDefault="000C2C8E">
      <w:pPr>
        <w:pStyle w:val="ListBullet"/>
      </w:pPr>
      <w:r>
        <w:t>Who is the main character in the story?</w:t>
      </w:r>
    </w:p>
    <w:p w:rsidR="004B1584" w:rsidRDefault="000C2C8E">
      <w:r>
        <w:br/>
        <w:t>______</w:t>
      </w:r>
      <w:r>
        <w:t>____________________________________________________</w:t>
      </w:r>
    </w:p>
    <w:p w:rsidR="004B1584" w:rsidRDefault="000C2C8E">
      <w:r>
        <w:t>__________________________________________________________</w:t>
      </w:r>
      <w:r>
        <w:br/>
      </w:r>
    </w:p>
    <w:p w:rsidR="004B1584" w:rsidRDefault="000C2C8E">
      <w:pPr>
        <w:pStyle w:val="ListBullet"/>
      </w:pPr>
      <w:r>
        <w:t>What strange thing begins to happen to John?</w:t>
      </w:r>
    </w:p>
    <w:p w:rsidR="004B1584" w:rsidRDefault="000C2C8E">
      <w:r>
        <w:br/>
        <w:t>__________________________________________________________</w:t>
      </w:r>
    </w:p>
    <w:p w:rsidR="004B1584" w:rsidRDefault="000C2C8E">
      <w:r>
        <w:t>__________________________________________________________</w:t>
      </w:r>
      <w:r>
        <w:br/>
      </w:r>
    </w:p>
    <w:p w:rsidR="004B1584" w:rsidRDefault="000C2C8E">
      <w:pPr>
        <w:pStyle w:val="ListBullet"/>
      </w:pPr>
      <w:r>
        <w:t>Why does John enjoy his new power at first?</w:t>
      </w:r>
    </w:p>
    <w:p w:rsidR="004B1584" w:rsidRDefault="000C2C8E">
      <w:r>
        <w:br/>
        <w:t>__________________________________________________________</w:t>
      </w:r>
    </w:p>
    <w:p w:rsidR="004B1584" w:rsidRDefault="000C2C8E">
      <w:r>
        <w:t>__________________________________________________________</w:t>
      </w:r>
      <w:r>
        <w:br/>
      </w:r>
    </w:p>
    <w:p w:rsidR="004B1584" w:rsidRDefault="000C2C8E">
      <w:pPr>
        <w:pStyle w:val="ListBullet"/>
      </w:pPr>
      <w:r>
        <w:t>What problems does John face bec</w:t>
      </w:r>
      <w:r>
        <w:t>ause of the chocolate touch?</w:t>
      </w:r>
    </w:p>
    <w:p w:rsidR="004B1584" w:rsidRDefault="000C2C8E">
      <w:r>
        <w:br/>
        <w:t>__________________________________________________________</w:t>
      </w:r>
    </w:p>
    <w:p w:rsidR="004B1584" w:rsidRDefault="000C2C8E">
      <w:r>
        <w:t>__________________________________________________________</w:t>
      </w:r>
      <w:r>
        <w:br/>
      </w:r>
    </w:p>
    <w:p w:rsidR="004B1584" w:rsidRDefault="000C2C8E">
      <w:pPr>
        <w:pStyle w:val="ListBullet"/>
      </w:pPr>
      <w:r>
        <w:t>How do John’s feelings change throughout the story?</w:t>
      </w:r>
    </w:p>
    <w:p w:rsidR="004B1584" w:rsidRDefault="000C2C8E">
      <w:r>
        <w:br/>
        <w:t>______________________________________________________</w:t>
      </w:r>
      <w:r>
        <w:t>____</w:t>
      </w:r>
    </w:p>
    <w:p w:rsidR="004B1584" w:rsidRDefault="000C2C8E">
      <w:r>
        <w:t>__________________________________________________________</w:t>
      </w:r>
      <w:r>
        <w:br/>
      </w:r>
    </w:p>
    <w:p w:rsidR="004B1584" w:rsidRDefault="000C2C8E">
      <w:pPr>
        <w:pStyle w:val="ListBullet"/>
      </w:pPr>
      <w:r>
        <w:t>What lesson does John learn by the end of the book?</w:t>
      </w:r>
    </w:p>
    <w:p w:rsidR="004B1584" w:rsidRDefault="000C2C8E">
      <w:r>
        <w:lastRenderedPageBreak/>
        <w:br/>
        <w:t>__________________________________________________________</w:t>
      </w:r>
    </w:p>
    <w:p w:rsidR="004B1584" w:rsidRDefault="000C2C8E">
      <w:r>
        <w:t>__________________________________________________________</w:t>
      </w:r>
      <w:r>
        <w:br/>
      </w:r>
    </w:p>
    <w:p w:rsidR="004B1584" w:rsidRDefault="000C2C8E">
      <w:pPr>
        <w:pStyle w:val="Heading2"/>
      </w:pPr>
      <w:r>
        <w:t>Character Study</w:t>
      </w:r>
    </w:p>
    <w:p w:rsidR="004B1584" w:rsidRDefault="000C2C8E">
      <w:pPr>
        <w:pStyle w:val="ListBullet"/>
      </w:pPr>
      <w:r>
        <w:t>Des</w:t>
      </w:r>
      <w:r>
        <w:t>cribe John’s personality at the beginning of the story.</w:t>
      </w:r>
    </w:p>
    <w:p w:rsidR="004B1584" w:rsidRDefault="000C2C8E">
      <w:r>
        <w:br/>
        <w:t>__________________________________________________________</w:t>
      </w:r>
    </w:p>
    <w:p w:rsidR="004B1584" w:rsidRDefault="000C2C8E">
      <w:r>
        <w:t>__________________________________________________________</w:t>
      </w:r>
      <w:r>
        <w:br/>
      </w:r>
    </w:p>
    <w:p w:rsidR="004B1584" w:rsidRDefault="000C2C8E">
      <w:pPr>
        <w:pStyle w:val="ListBullet"/>
      </w:pPr>
      <w:r>
        <w:t>How does John treat his family and friends?</w:t>
      </w:r>
    </w:p>
    <w:p w:rsidR="004B1584" w:rsidRDefault="000C2C8E">
      <w:r>
        <w:br/>
        <w:t>___________________________________</w:t>
      </w:r>
      <w:r>
        <w:t>_______________________</w:t>
      </w:r>
    </w:p>
    <w:p w:rsidR="004B1584" w:rsidRDefault="000C2C8E">
      <w:r>
        <w:t>__________________________________________________________</w:t>
      </w:r>
      <w:r>
        <w:br/>
      </w:r>
    </w:p>
    <w:p w:rsidR="004B1584" w:rsidRDefault="000C2C8E">
      <w:pPr>
        <w:pStyle w:val="ListBullet"/>
      </w:pPr>
      <w:r>
        <w:t>What changes does John make by the end of the book?</w:t>
      </w:r>
    </w:p>
    <w:p w:rsidR="004B1584" w:rsidRDefault="000C2C8E">
      <w:r>
        <w:br/>
        <w:t>__________________________________________________________</w:t>
      </w:r>
    </w:p>
    <w:p w:rsidR="004B1584" w:rsidRDefault="000C2C8E">
      <w:r>
        <w:t>__________________________________________________________</w:t>
      </w:r>
      <w:r>
        <w:br/>
      </w:r>
    </w:p>
    <w:p w:rsidR="004B1584" w:rsidRDefault="000C2C8E">
      <w:pPr>
        <w:pStyle w:val="Heading2"/>
      </w:pPr>
      <w:r>
        <w:t>Creative Writing</w:t>
      </w:r>
    </w:p>
    <w:p w:rsidR="004B1584" w:rsidRDefault="000C2C8E">
      <w:pPr>
        <w:pStyle w:val="ListBullet"/>
      </w:pPr>
      <w:r>
        <w:t>Write about what would happen if you had the chocolate touch for one day.</w:t>
      </w:r>
    </w:p>
    <w:p w:rsidR="004B1584" w:rsidRDefault="000C2C8E">
      <w:r>
        <w:br/>
        <w:t>__________________________________________________________</w:t>
      </w:r>
    </w:p>
    <w:p w:rsidR="004B1584" w:rsidRDefault="000C2C8E">
      <w:r>
        <w:t>__________________________________________________________</w:t>
      </w:r>
      <w:r>
        <w:br/>
      </w:r>
    </w:p>
    <w:p w:rsidR="004B1584" w:rsidRDefault="000C2C8E">
      <w:pPr>
        <w:pStyle w:val="ListBullet"/>
      </w:pPr>
      <w:r>
        <w:t>Create a new magical power for a story charac</w:t>
      </w:r>
      <w:r>
        <w:t>ter.</w:t>
      </w:r>
    </w:p>
    <w:p w:rsidR="004B1584" w:rsidRDefault="000C2C8E">
      <w:r>
        <w:br/>
        <w:t>__________________________________________________________</w:t>
      </w:r>
    </w:p>
    <w:p w:rsidR="004B1584" w:rsidRDefault="000C2C8E">
      <w:r>
        <w:t>__________________________________________________________</w:t>
      </w:r>
      <w:r>
        <w:br/>
      </w:r>
    </w:p>
    <w:p w:rsidR="004B1584" w:rsidRDefault="000C2C8E">
      <w:pPr>
        <w:pStyle w:val="ListBullet"/>
      </w:pPr>
      <w:r>
        <w:lastRenderedPageBreak/>
        <w:t>Write a diary entry from John’s point of view.</w:t>
      </w:r>
    </w:p>
    <w:p w:rsidR="004B1584" w:rsidRDefault="000C2C8E">
      <w:r>
        <w:br/>
        <w:t>__________________________________________________________</w:t>
      </w:r>
    </w:p>
    <w:p w:rsidR="004B1584" w:rsidRDefault="000C2C8E">
      <w:r>
        <w:t>__________________________________________________________</w:t>
      </w:r>
      <w:r>
        <w:br/>
      </w:r>
    </w:p>
    <w:p w:rsidR="004B1584" w:rsidRDefault="000C2C8E">
      <w:pPr>
        <w:pStyle w:val="Heading2"/>
      </w:pPr>
      <w:r>
        <w:t>Art Activity</w:t>
      </w:r>
    </w:p>
    <w:p w:rsidR="004B1584" w:rsidRDefault="000C2C8E">
      <w:pPr>
        <w:pStyle w:val="ListBullet"/>
      </w:pPr>
      <w:r>
        <w:t>Draw your favorite scene from the book.</w:t>
      </w:r>
    </w:p>
    <w:p w:rsidR="004B1584" w:rsidRDefault="000C2C8E">
      <w:r>
        <w:br/>
        <w:t>__________________________________________________________</w:t>
      </w:r>
    </w:p>
    <w:p w:rsidR="004B1584" w:rsidRDefault="000C2C8E">
      <w:r>
        <w:t>__________________________________________________________</w:t>
      </w:r>
      <w:r>
        <w:br/>
      </w:r>
    </w:p>
    <w:p w:rsidR="004B1584" w:rsidRDefault="000C2C8E">
      <w:pPr>
        <w:pStyle w:val="ListBullet"/>
      </w:pPr>
      <w:r>
        <w:t>Design a new candy wrap</w:t>
      </w:r>
      <w:r>
        <w:t>per for a chocolate bar.</w:t>
      </w:r>
    </w:p>
    <w:p w:rsidR="004B1584" w:rsidRDefault="000C2C8E">
      <w:r>
        <w:br/>
        <w:t>__________________________________________________________</w:t>
      </w:r>
    </w:p>
    <w:p w:rsidR="004B1584" w:rsidRDefault="000C2C8E">
      <w:r>
        <w:t>__________________________________________________________</w:t>
      </w:r>
      <w:r>
        <w:br/>
      </w:r>
    </w:p>
    <w:p w:rsidR="004B1584" w:rsidRDefault="000C2C8E">
      <w:pPr>
        <w:pStyle w:val="ListBullet"/>
      </w:pPr>
      <w:r>
        <w:t>Create a comic strip showing one funny event from the story.</w:t>
      </w:r>
    </w:p>
    <w:p w:rsidR="004B1584" w:rsidRDefault="000C2C8E">
      <w:r>
        <w:br/>
        <w:t>_________________________________________________</w:t>
      </w:r>
      <w:r>
        <w:t>_________</w:t>
      </w:r>
    </w:p>
    <w:p w:rsidR="004B1584" w:rsidRDefault="000C2C8E">
      <w:r>
        <w:t>__________________________________________________________</w:t>
      </w:r>
      <w:r>
        <w:br/>
      </w:r>
    </w:p>
    <w:p w:rsidR="004B1584" w:rsidRDefault="000C2C8E">
      <w:pPr>
        <w:pStyle w:val="Heading2"/>
      </w:pPr>
      <w:r>
        <w:t>Book Review</w:t>
      </w:r>
    </w:p>
    <w:p w:rsidR="004B1584" w:rsidRDefault="000C2C8E">
      <w:pPr>
        <w:pStyle w:val="ListBullet"/>
      </w:pPr>
      <w:r>
        <w:t>Did you like the book? Why or why not?</w:t>
      </w:r>
    </w:p>
    <w:p w:rsidR="004B1584" w:rsidRDefault="000C2C8E">
      <w:r>
        <w:br/>
        <w:t>__________________________________________________________</w:t>
      </w:r>
    </w:p>
    <w:p w:rsidR="004B1584" w:rsidRDefault="000C2C8E">
      <w:r>
        <w:t>__________________________________________________________</w:t>
      </w:r>
      <w:r>
        <w:br/>
      </w:r>
    </w:p>
    <w:p w:rsidR="004B1584" w:rsidRDefault="000C2C8E">
      <w:pPr>
        <w:pStyle w:val="ListBullet"/>
      </w:pPr>
      <w:r>
        <w:t>What was your f</w:t>
      </w:r>
      <w:r>
        <w:t>avorite part of the story?</w:t>
      </w:r>
    </w:p>
    <w:p w:rsidR="004B1584" w:rsidRDefault="000C2C8E">
      <w:r>
        <w:br/>
        <w:t>__________________________________________________________</w:t>
      </w:r>
    </w:p>
    <w:p w:rsidR="004B1584" w:rsidRDefault="000C2C8E">
      <w:r>
        <w:lastRenderedPageBreak/>
        <w:t>__________________________________________________________</w:t>
      </w:r>
      <w:r>
        <w:br/>
      </w:r>
    </w:p>
    <w:p w:rsidR="004B1584" w:rsidRDefault="000C2C8E">
      <w:pPr>
        <w:pStyle w:val="ListBullet"/>
      </w:pPr>
      <w:r>
        <w:t>Would you recommend this book to a friend? Explain why.</w:t>
      </w:r>
    </w:p>
    <w:p w:rsidR="004B1584" w:rsidRDefault="000C2C8E">
      <w:r>
        <w:br/>
        <w:t>____________________________________________________</w:t>
      </w:r>
      <w:r>
        <w:t>______</w:t>
      </w:r>
    </w:p>
    <w:p w:rsidR="004B1584" w:rsidRDefault="000C2C8E">
      <w:r>
        <w:t>__________________________________________________________</w:t>
      </w:r>
      <w:r>
        <w:br/>
      </w:r>
    </w:p>
    <w:p w:rsidR="004B1584" w:rsidRDefault="000C2C8E">
      <w:pPr>
        <w:pStyle w:val="Heading2"/>
      </w:pPr>
      <w:r>
        <w:t>Challenge Activity</w:t>
      </w:r>
    </w:p>
    <w:p w:rsidR="004B1584" w:rsidRDefault="000C2C8E">
      <w:r>
        <w:t>Create a menu for a candy shop with at least five different treats. Include names, prices, and descriptions for each treat.</w:t>
      </w:r>
    </w:p>
    <w:sectPr w:rsidR="004B15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C8E"/>
    <w:rsid w:val="0015074B"/>
    <w:rsid w:val="0029639D"/>
    <w:rsid w:val="00326F90"/>
    <w:rsid w:val="004B158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9695AF0-2EE2-448F-B785-75168BE7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856196-0E05-4AD3-AF74-3D25D4A5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Nancy Chapman</cp:lastModifiedBy>
  <cp:revision>2</cp:revision>
  <dcterms:created xsi:type="dcterms:W3CDTF">2026-06-09T11:21:00Z</dcterms:created>
  <dcterms:modified xsi:type="dcterms:W3CDTF">2026-06-09T11:21:00Z</dcterms:modified>
  <cp:category/>
</cp:coreProperties>
</file>