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632C8" w14:textId="77777777" w:rsidR="002C5EBF" w:rsidRDefault="00000000">
      <w:pPr>
        <w:pStyle w:val="Title"/>
      </w:pPr>
      <w:r>
        <w:t>St. Ignatius Parish</w:t>
      </w:r>
      <w:r>
        <w:br/>
        <w:t>Confirmation Service Hours Form</w:t>
      </w:r>
    </w:p>
    <w:p w14:paraId="0206FFDF" w14:textId="061FFF8B" w:rsidR="002C5EBF" w:rsidRDefault="00000000">
      <w:r>
        <w:t>Candidates are required to complete 10 hours of Christian service each year, with at least 5 hours done at St. Ignatius Parish. Please record your service experiences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1"/>
        <w:gridCol w:w="1179"/>
        <w:gridCol w:w="3525"/>
        <w:gridCol w:w="1287"/>
        <w:gridCol w:w="2488"/>
      </w:tblGrid>
      <w:tr w:rsidR="00552A3A" w14:paraId="2F6B5306" w14:textId="77777777" w:rsidTr="00552A3A">
        <w:tc>
          <w:tcPr>
            <w:tcW w:w="2311" w:type="dxa"/>
          </w:tcPr>
          <w:p w14:paraId="7823B26E" w14:textId="77777777" w:rsidR="00552A3A" w:rsidRDefault="00552A3A" w:rsidP="00E05F63">
            <w:r>
              <w:t>Location of Service</w:t>
            </w:r>
          </w:p>
        </w:tc>
        <w:tc>
          <w:tcPr>
            <w:tcW w:w="1179" w:type="dxa"/>
          </w:tcPr>
          <w:p w14:paraId="0C810E0A" w14:textId="77777777" w:rsidR="00552A3A" w:rsidRDefault="00552A3A" w:rsidP="00E05F63">
            <w:r>
              <w:t>Date</w:t>
            </w:r>
          </w:p>
        </w:tc>
        <w:tc>
          <w:tcPr>
            <w:tcW w:w="3525" w:type="dxa"/>
          </w:tcPr>
          <w:p w14:paraId="4E0454A6" w14:textId="77777777" w:rsidR="00552A3A" w:rsidRDefault="00552A3A" w:rsidP="00E05F63">
            <w:r>
              <w:t>Description of Service</w:t>
            </w:r>
          </w:p>
        </w:tc>
        <w:tc>
          <w:tcPr>
            <w:tcW w:w="1287" w:type="dxa"/>
          </w:tcPr>
          <w:p w14:paraId="0D56B846" w14:textId="152D8AB7" w:rsidR="00552A3A" w:rsidRDefault="00552A3A" w:rsidP="00E05F63">
            <w:r>
              <w:t>Hours</w:t>
            </w:r>
          </w:p>
        </w:tc>
        <w:tc>
          <w:tcPr>
            <w:tcW w:w="2488" w:type="dxa"/>
          </w:tcPr>
          <w:p w14:paraId="173034EE" w14:textId="29DFE4BC" w:rsidR="00552A3A" w:rsidRDefault="00552A3A" w:rsidP="00E05F63">
            <w:r>
              <w:t>Supervisor Signature</w:t>
            </w:r>
          </w:p>
        </w:tc>
      </w:tr>
      <w:tr w:rsidR="00552A3A" w14:paraId="4447D6DC" w14:textId="77777777" w:rsidTr="00552A3A">
        <w:trPr>
          <w:trHeight w:val="863"/>
        </w:trPr>
        <w:tc>
          <w:tcPr>
            <w:tcW w:w="2311" w:type="dxa"/>
          </w:tcPr>
          <w:p w14:paraId="435CC860" w14:textId="77777777" w:rsidR="00552A3A" w:rsidRDefault="00552A3A" w:rsidP="00E05F63"/>
        </w:tc>
        <w:tc>
          <w:tcPr>
            <w:tcW w:w="1179" w:type="dxa"/>
          </w:tcPr>
          <w:p w14:paraId="597FD162" w14:textId="77777777" w:rsidR="00552A3A" w:rsidRDefault="00552A3A" w:rsidP="00E05F63"/>
        </w:tc>
        <w:tc>
          <w:tcPr>
            <w:tcW w:w="3525" w:type="dxa"/>
          </w:tcPr>
          <w:p w14:paraId="17907385" w14:textId="77777777" w:rsidR="00552A3A" w:rsidRDefault="00552A3A" w:rsidP="00E05F63"/>
        </w:tc>
        <w:tc>
          <w:tcPr>
            <w:tcW w:w="1287" w:type="dxa"/>
          </w:tcPr>
          <w:p w14:paraId="28DBB2C7" w14:textId="77777777" w:rsidR="00552A3A" w:rsidRDefault="00552A3A" w:rsidP="00E05F63"/>
        </w:tc>
        <w:tc>
          <w:tcPr>
            <w:tcW w:w="2488" w:type="dxa"/>
          </w:tcPr>
          <w:p w14:paraId="1BAC83C5" w14:textId="52E7FCD7" w:rsidR="00552A3A" w:rsidRDefault="00552A3A" w:rsidP="00E05F63"/>
        </w:tc>
      </w:tr>
      <w:tr w:rsidR="00552A3A" w14:paraId="3F736BD3" w14:textId="77777777" w:rsidTr="00552A3A">
        <w:trPr>
          <w:trHeight w:val="890"/>
        </w:trPr>
        <w:tc>
          <w:tcPr>
            <w:tcW w:w="2311" w:type="dxa"/>
          </w:tcPr>
          <w:p w14:paraId="130A9BE7" w14:textId="77777777" w:rsidR="00552A3A" w:rsidRDefault="00552A3A" w:rsidP="00E05F63"/>
        </w:tc>
        <w:tc>
          <w:tcPr>
            <w:tcW w:w="1179" w:type="dxa"/>
          </w:tcPr>
          <w:p w14:paraId="190BA890" w14:textId="77777777" w:rsidR="00552A3A" w:rsidRDefault="00552A3A" w:rsidP="00E05F63"/>
        </w:tc>
        <w:tc>
          <w:tcPr>
            <w:tcW w:w="3525" w:type="dxa"/>
          </w:tcPr>
          <w:p w14:paraId="6F4E6644" w14:textId="77777777" w:rsidR="00552A3A" w:rsidRDefault="00552A3A" w:rsidP="00E05F63"/>
        </w:tc>
        <w:tc>
          <w:tcPr>
            <w:tcW w:w="1287" w:type="dxa"/>
          </w:tcPr>
          <w:p w14:paraId="5FE4377C" w14:textId="77777777" w:rsidR="00552A3A" w:rsidRDefault="00552A3A" w:rsidP="00E05F63"/>
        </w:tc>
        <w:tc>
          <w:tcPr>
            <w:tcW w:w="2488" w:type="dxa"/>
          </w:tcPr>
          <w:p w14:paraId="2DB62342" w14:textId="0F663AA3" w:rsidR="00552A3A" w:rsidRDefault="00552A3A" w:rsidP="00E05F63"/>
        </w:tc>
      </w:tr>
      <w:tr w:rsidR="00552A3A" w14:paraId="6C2739B8" w14:textId="77777777" w:rsidTr="00552A3A">
        <w:trPr>
          <w:trHeight w:val="980"/>
        </w:trPr>
        <w:tc>
          <w:tcPr>
            <w:tcW w:w="2311" w:type="dxa"/>
          </w:tcPr>
          <w:p w14:paraId="49FC571E" w14:textId="77777777" w:rsidR="00552A3A" w:rsidRDefault="00552A3A" w:rsidP="00E05F63"/>
        </w:tc>
        <w:tc>
          <w:tcPr>
            <w:tcW w:w="1179" w:type="dxa"/>
          </w:tcPr>
          <w:p w14:paraId="70A6EF17" w14:textId="77777777" w:rsidR="00552A3A" w:rsidRDefault="00552A3A" w:rsidP="00E05F63"/>
        </w:tc>
        <w:tc>
          <w:tcPr>
            <w:tcW w:w="3525" w:type="dxa"/>
          </w:tcPr>
          <w:p w14:paraId="4F2F3359" w14:textId="77777777" w:rsidR="00552A3A" w:rsidRDefault="00552A3A" w:rsidP="00E05F63"/>
        </w:tc>
        <w:tc>
          <w:tcPr>
            <w:tcW w:w="1287" w:type="dxa"/>
          </w:tcPr>
          <w:p w14:paraId="72167FD9" w14:textId="77777777" w:rsidR="00552A3A" w:rsidRDefault="00552A3A" w:rsidP="00E05F63"/>
        </w:tc>
        <w:tc>
          <w:tcPr>
            <w:tcW w:w="2488" w:type="dxa"/>
          </w:tcPr>
          <w:p w14:paraId="60D1D00C" w14:textId="513179B2" w:rsidR="00552A3A" w:rsidRDefault="00552A3A" w:rsidP="00E05F63"/>
        </w:tc>
      </w:tr>
      <w:tr w:rsidR="00552A3A" w14:paraId="61332F06" w14:textId="77777777" w:rsidTr="00552A3A">
        <w:trPr>
          <w:trHeight w:val="971"/>
        </w:trPr>
        <w:tc>
          <w:tcPr>
            <w:tcW w:w="2311" w:type="dxa"/>
          </w:tcPr>
          <w:p w14:paraId="37DE2E1F" w14:textId="77777777" w:rsidR="00552A3A" w:rsidRDefault="00552A3A" w:rsidP="00E05F63"/>
        </w:tc>
        <w:tc>
          <w:tcPr>
            <w:tcW w:w="1179" w:type="dxa"/>
          </w:tcPr>
          <w:p w14:paraId="619C32DA" w14:textId="77777777" w:rsidR="00552A3A" w:rsidRDefault="00552A3A" w:rsidP="00E05F63"/>
        </w:tc>
        <w:tc>
          <w:tcPr>
            <w:tcW w:w="3525" w:type="dxa"/>
          </w:tcPr>
          <w:p w14:paraId="4057BBFF" w14:textId="77777777" w:rsidR="00552A3A" w:rsidRDefault="00552A3A" w:rsidP="00E05F63"/>
        </w:tc>
        <w:tc>
          <w:tcPr>
            <w:tcW w:w="1287" w:type="dxa"/>
          </w:tcPr>
          <w:p w14:paraId="28DCBFD2" w14:textId="77777777" w:rsidR="00552A3A" w:rsidRDefault="00552A3A" w:rsidP="00E05F63"/>
        </w:tc>
        <w:tc>
          <w:tcPr>
            <w:tcW w:w="2488" w:type="dxa"/>
          </w:tcPr>
          <w:p w14:paraId="00D40792" w14:textId="64338E08" w:rsidR="00552A3A" w:rsidRDefault="00552A3A" w:rsidP="00E05F63"/>
        </w:tc>
      </w:tr>
      <w:tr w:rsidR="00552A3A" w14:paraId="57D91ADE" w14:textId="77777777" w:rsidTr="00552A3A">
        <w:trPr>
          <w:trHeight w:val="908"/>
        </w:trPr>
        <w:tc>
          <w:tcPr>
            <w:tcW w:w="2311" w:type="dxa"/>
          </w:tcPr>
          <w:p w14:paraId="039FE1DC" w14:textId="77777777" w:rsidR="00552A3A" w:rsidRDefault="00552A3A" w:rsidP="00E05F63"/>
        </w:tc>
        <w:tc>
          <w:tcPr>
            <w:tcW w:w="1179" w:type="dxa"/>
          </w:tcPr>
          <w:p w14:paraId="27A86A59" w14:textId="77777777" w:rsidR="00552A3A" w:rsidRDefault="00552A3A" w:rsidP="00E05F63"/>
        </w:tc>
        <w:tc>
          <w:tcPr>
            <w:tcW w:w="3525" w:type="dxa"/>
          </w:tcPr>
          <w:p w14:paraId="03049F5E" w14:textId="77777777" w:rsidR="00552A3A" w:rsidRDefault="00552A3A" w:rsidP="00E05F63"/>
        </w:tc>
        <w:tc>
          <w:tcPr>
            <w:tcW w:w="1287" w:type="dxa"/>
          </w:tcPr>
          <w:p w14:paraId="1970D56B" w14:textId="77777777" w:rsidR="00552A3A" w:rsidRDefault="00552A3A" w:rsidP="00E05F63"/>
        </w:tc>
        <w:tc>
          <w:tcPr>
            <w:tcW w:w="2488" w:type="dxa"/>
          </w:tcPr>
          <w:p w14:paraId="6362941D" w14:textId="37B798E2" w:rsidR="00552A3A" w:rsidRDefault="00552A3A" w:rsidP="00E05F63"/>
        </w:tc>
      </w:tr>
      <w:tr w:rsidR="00552A3A" w14:paraId="08D7D958" w14:textId="77777777" w:rsidTr="00552A3A">
        <w:trPr>
          <w:trHeight w:val="971"/>
        </w:trPr>
        <w:tc>
          <w:tcPr>
            <w:tcW w:w="2311" w:type="dxa"/>
          </w:tcPr>
          <w:p w14:paraId="3EE88A92" w14:textId="77777777" w:rsidR="00552A3A" w:rsidRDefault="00552A3A" w:rsidP="00E05F63"/>
        </w:tc>
        <w:tc>
          <w:tcPr>
            <w:tcW w:w="1179" w:type="dxa"/>
          </w:tcPr>
          <w:p w14:paraId="7A18C74C" w14:textId="77777777" w:rsidR="00552A3A" w:rsidRDefault="00552A3A" w:rsidP="00E05F63"/>
        </w:tc>
        <w:tc>
          <w:tcPr>
            <w:tcW w:w="3525" w:type="dxa"/>
          </w:tcPr>
          <w:p w14:paraId="23A29AA8" w14:textId="77777777" w:rsidR="00552A3A" w:rsidRDefault="00552A3A" w:rsidP="00E05F63"/>
        </w:tc>
        <w:tc>
          <w:tcPr>
            <w:tcW w:w="1287" w:type="dxa"/>
          </w:tcPr>
          <w:p w14:paraId="6D1670CD" w14:textId="77777777" w:rsidR="00552A3A" w:rsidRDefault="00552A3A" w:rsidP="00E05F63"/>
        </w:tc>
        <w:tc>
          <w:tcPr>
            <w:tcW w:w="2488" w:type="dxa"/>
          </w:tcPr>
          <w:p w14:paraId="3013F62D" w14:textId="18B83002" w:rsidR="00552A3A" w:rsidRDefault="00552A3A" w:rsidP="00E05F63"/>
        </w:tc>
      </w:tr>
      <w:tr w:rsidR="00552A3A" w14:paraId="48EE6068" w14:textId="77777777" w:rsidTr="00552A3A">
        <w:trPr>
          <w:trHeight w:val="881"/>
        </w:trPr>
        <w:tc>
          <w:tcPr>
            <w:tcW w:w="2311" w:type="dxa"/>
          </w:tcPr>
          <w:p w14:paraId="5BB9B2E6" w14:textId="77777777" w:rsidR="00552A3A" w:rsidRDefault="00552A3A" w:rsidP="00E05F63"/>
        </w:tc>
        <w:tc>
          <w:tcPr>
            <w:tcW w:w="1179" w:type="dxa"/>
          </w:tcPr>
          <w:p w14:paraId="7E1108A7" w14:textId="77777777" w:rsidR="00552A3A" w:rsidRDefault="00552A3A" w:rsidP="00E05F63"/>
        </w:tc>
        <w:tc>
          <w:tcPr>
            <w:tcW w:w="3525" w:type="dxa"/>
          </w:tcPr>
          <w:p w14:paraId="6E85EC78" w14:textId="77777777" w:rsidR="00552A3A" w:rsidRDefault="00552A3A" w:rsidP="00E05F63"/>
        </w:tc>
        <w:tc>
          <w:tcPr>
            <w:tcW w:w="1287" w:type="dxa"/>
          </w:tcPr>
          <w:p w14:paraId="3A4858FA" w14:textId="77777777" w:rsidR="00552A3A" w:rsidRDefault="00552A3A" w:rsidP="00E05F63"/>
        </w:tc>
        <w:tc>
          <w:tcPr>
            <w:tcW w:w="2488" w:type="dxa"/>
          </w:tcPr>
          <w:p w14:paraId="22CDB6E6" w14:textId="10F24B88" w:rsidR="00552A3A" w:rsidRDefault="00552A3A" w:rsidP="00E05F63"/>
        </w:tc>
      </w:tr>
      <w:tr w:rsidR="00552A3A" w14:paraId="35EF661D" w14:textId="77777777" w:rsidTr="00552A3A">
        <w:trPr>
          <w:trHeight w:val="989"/>
        </w:trPr>
        <w:tc>
          <w:tcPr>
            <w:tcW w:w="2311" w:type="dxa"/>
          </w:tcPr>
          <w:p w14:paraId="7BF5613A" w14:textId="77777777" w:rsidR="00552A3A" w:rsidRDefault="00552A3A" w:rsidP="00E05F63"/>
        </w:tc>
        <w:tc>
          <w:tcPr>
            <w:tcW w:w="1179" w:type="dxa"/>
          </w:tcPr>
          <w:p w14:paraId="0F9FDA0C" w14:textId="77777777" w:rsidR="00552A3A" w:rsidRDefault="00552A3A" w:rsidP="00E05F63"/>
        </w:tc>
        <w:tc>
          <w:tcPr>
            <w:tcW w:w="3525" w:type="dxa"/>
          </w:tcPr>
          <w:p w14:paraId="027CA819" w14:textId="77777777" w:rsidR="00552A3A" w:rsidRDefault="00552A3A" w:rsidP="00E05F63"/>
        </w:tc>
        <w:tc>
          <w:tcPr>
            <w:tcW w:w="1287" w:type="dxa"/>
          </w:tcPr>
          <w:p w14:paraId="48DE63E2" w14:textId="77777777" w:rsidR="00552A3A" w:rsidRDefault="00552A3A" w:rsidP="00E05F63"/>
        </w:tc>
        <w:tc>
          <w:tcPr>
            <w:tcW w:w="2488" w:type="dxa"/>
          </w:tcPr>
          <w:p w14:paraId="0349813B" w14:textId="048A4DFC" w:rsidR="00552A3A" w:rsidRDefault="00552A3A" w:rsidP="00E05F63"/>
        </w:tc>
      </w:tr>
      <w:tr w:rsidR="00552A3A" w14:paraId="57B8F5D4" w14:textId="77777777" w:rsidTr="00552A3A">
        <w:trPr>
          <w:trHeight w:val="989"/>
        </w:trPr>
        <w:tc>
          <w:tcPr>
            <w:tcW w:w="2311" w:type="dxa"/>
          </w:tcPr>
          <w:p w14:paraId="3E5F2D8D" w14:textId="77777777" w:rsidR="00552A3A" w:rsidRDefault="00552A3A" w:rsidP="00E05F63"/>
        </w:tc>
        <w:tc>
          <w:tcPr>
            <w:tcW w:w="1179" w:type="dxa"/>
          </w:tcPr>
          <w:p w14:paraId="64636212" w14:textId="77777777" w:rsidR="00552A3A" w:rsidRDefault="00552A3A" w:rsidP="00E05F63"/>
        </w:tc>
        <w:tc>
          <w:tcPr>
            <w:tcW w:w="3525" w:type="dxa"/>
          </w:tcPr>
          <w:p w14:paraId="53B6434D" w14:textId="77777777" w:rsidR="00552A3A" w:rsidRDefault="00552A3A" w:rsidP="00E05F63"/>
        </w:tc>
        <w:tc>
          <w:tcPr>
            <w:tcW w:w="1287" w:type="dxa"/>
          </w:tcPr>
          <w:p w14:paraId="2F19ED4C" w14:textId="77777777" w:rsidR="00552A3A" w:rsidRDefault="00552A3A" w:rsidP="00E05F63"/>
        </w:tc>
        <w:tc>
          <w:tcPr>
            <w:tcW w:w="2488" w:type="dxa"/>
          </w:tcPr>
          <w:p w14:paraId="1240B6FE" w14:textId="16AABCCE" w:rsidR="00552A3A" w:rsidRDefault="00552A3A" w:rsidP="00E05F63"/>
        </w:tc>
      </w:tr>
      <w:tr w:rsidR="00552A3A" w14:paraId="06618D3E" w14:textId="77777777" w:rsidTr="00552A3A">
        <w:trPr>
          <w:trHeight w:val="989"/>
        </w:trPr>
        <w:tc>
          <w:tcPr>
            <w:tcW w:w="2311" w:type="dxa"/>
          </w:tcPr>
          <w:p w14:paraId="43226893" w14:textId="77777777" w:rsidR="00552A3A" w:rsidRDefault="00552A3A" w:rsidP="00E05F63"/>
        </w:tc>
        <w:tc>
          <w:tcPr>
            <w:tcW w:w="1179" w:type="dxa"/>
          </w:tcPr>
          <w:p w14:paraId="1A12A499" w14:textId="77777777" w:rsidR="00552A3A" w:rsidRDefault="00552A3A" w:rsidP="00E05F63"/>
        </w:tc>
        <w:tc>
          <w:tcPr>
            <w:tcW w:w="3525" w:type="dxa"/>
          </w:tcPr>
          <w:p w14:paraId="58414936" w14:textId="77777777" w:rsidR="00552A3A" w:rsidRDefault="00552A3A" w:rsidP="00E05F63"/>
        </w:tc>
        <w:tc>
          <w:tcPr>
            <w:tcW w:w="1287" w:type="dxa"/>
          </w:tcPr>
          <w:p w14:paraId="7EF7E3D1" w14:textId="77777777" w:rsidR="00552A3A" w:rsidRDefault="00552A3A" w:rsidP="00E05F63"/>
        </w:tc>
        <w:tc>
          <w:tcPr>
            <w:tcW w:w="2488" w:type="dxa"/>
          </w:tcPr>
          <w:p w14:paraId="5BA28F55" w14:textId="10B15ADF" w:rsidR="00552A3A" w:rsidRDefault="00552A3A" w:rsidP="00E05F63"/>
        </w:tc>
      </w:tr>
      <w:tr w:rsidR="00552A3A" w14:paraId="402CA0C5" w14:textId="77777777" w:rsidTr="00552A3A">
        <w:trPr>
          <w:trHeight w:val="989"/>
        </w:trPr>
        <w:tc>
          <w:tcPr>
            <w:tcW w:w="2311" w:type="dxa"/>
          </w:tcPr>
          <w:p w14:paraId="04A4BCD3" w14:textId="77777777" w:rsidR="00552A3A" w:rsidRDefault="00552A3A" w:rsidP="00E05F63"/>
        </w:tc>
        <w:tc>
          <w:tcPr>
            <w:tcW w:w="1179" w:type="dxa"/>
          </w:tcPr>
          <w:p w14:paraId="3EECAC5D" w14:textId="77777777" w:rsidR="00552A3A" w:rsidRDefault="00552A3A" w:rsidP="00E05F63"/>
        </w:tc>
        <w:tc>
          <w:tcPr>
            <w:tcW w:w="3525" w:type="dxa"/>
          </w:tcPr>
          <w:p w14:paraId="189D5117" w14:textId="77777777" w:rsidR="00552A3A" w:rsidRDefault="00552A3A" w:rsidP="00E05F63"/>
        </w:tc>
        <w:tc>
          <w:tcPr>
            <w:tcW w:w="1287" w:type="dxa"/>
          </w:tcPr>
          <w:p w14:paraId="1C8D3FD0" w14:textId="77777777" w:rsidR="00552A3A" w:rsidRDefault="00552A3A" w:rsidP="00E05F63"/>
        </w:tc>
        <w:tc>
          <w:tcPr>
            <w:tcW w:w="2488" w:type="dxa"/>
          </w:tcPr>
          <w:p w14:paraId="663CA902" w14:textId="06EBBBB8" w:rsidR="00552A3A" w:rsidRDefault="00552A3A" w:rsidP="00E05F63"/>
        </w:tc>
      </w:tr>
    </w:tbl>
    <w:p w14:paraId="3C2D416B" w14:textId="77777777" w:rsidR="00FB534B" w:rsidRDefault="00FB534B" w:rsidP="00FB534B">
      <w:r>
        <w:br/>
        <w:t>Total Hours Completed: _____________</w:t>
      </w:r>
    </w:p>
    <w:p w14:paraId="1FD7ABEA" w14:textId="0CD79145" w:rsidR="002C5EBF" w:rsidRDefault="002C5EBF"/>
    <w:sectPr w:rsidR="002C5EBF" w:rsidSect="00FB53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1581265">
    <w:abstractNumId w:val="8"/>
  </w:num>
  <w:num w:numId="2" w16cid:durableId="249697455">
    <w:abstractNumId w:val="6"/>
  </w:num>
  <w:num w:numId="3" w16cid:durableId="1745107496">
    <w:abstractNumId w:val="5"/>
  </w:num>
  <w:num w:numId="4" w16cid:durableId="1641418199">
    <w:abstractNumId w:val="4"/>
  </w:num>
  <w:num w:numId="5" w16cid:durableId="1059205116">
    <w:abstractNumId w:val="7"/>
  </w:num>
  <w:num w:numId="6" w16cid:durableId="1216509779">
    <w:abstractNumId w:val="3"/>
  </w:num>
  <w:num w:numId="7" w16cid:durableId="1678574239">
    <w:abstractNumId w:val="2"/>
  </w:num>
  <w:num w:numId="8" w16cid:durableId="1501192165">
    <w:abstractNumId w:val="1"/>
  </w:num>
  <w:num w:numId="9" w16cid:durableId="1682707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5F84"/>
    <w:rsid w:val="0015074B"/>
    <w:rsid w:val="00186169"/>
    <w:rsid w:val="0029639D"/>
    <w:rsid w:val="002C5EBF"/>
    <w:rsid w:val="00326F90"/>
    <w:rsid w:val="003E7487"/>
    <w:rsid w:val="00552A3A"/>
    <w:rsid w:val="007425EB"/>
    <w:rsid w:val="008936FB"/>
    <w:rsid w:val="00987CD7"/>
    <w:rsid w:val="00AA1D8D"/>
    <w:rsid w:val="00B47730"/>
    <w:rsid w:val="00CB0664"/>
    <w:rsid w:val="00F10FDA"/>
    <w:rsid w:val="00FA5147"/>
    <w:rsid w:val="00FB534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40598F"/>
  <w14:defaultImageDpi w14:val="300"/>
  <w15:docId w15:val="{CE5668F4-AFE6-4444-A3AE-EB3E4B536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Rosalia Costa</cp:lastModifiedBy>
  <cp:revision>4</cp:revision>
  <cp:lastPrinted>2025-09-05T00:00:00Z</cp:lastPrinted>
  <dcterms:created xsi:type="dcterms:W3CDTF">2025-09-04T21:36:00Z</dcterms:created>
  <dcterms:modified xsi:type="dcterms:W3CDTF">2025-11-05T19:27:00Z</dcterms:modified>
  <cp:category/>
</cp:coreProperties>
</file>