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0E26" w14:textId="4B055FB1" w:rsidR="007D513E" w:rsidRDefault="00D92051" w:rsidP="001C0515">
      <w:pPr>
        <w:jc w:val="center"/>
      </w:pPr>
      <w:r>
        <w:rPr>
          <w:b/>
          <w:sz w:val="36"/>
        </w:rPr>
        <w:t xml:space="preserve">Saint </w:t>
      </w:r>
      <w:r w:rsidR="006427B3">
        <w:rPr>
          <w:b/>
          <w:sz w:val="36"/>
        </w:rPr>
        <w:t>Mary Immaculate Conception</w:t>
      </w:r>
      <w:r>
        <w:rPr>
          <w:b/>
          <w:sz w:val="36"/>
        </w:rPr>
        <w:t xml:space="preserve"> Catholic Church</w:t>
      </w:r>
      <w:r>
        <w:rPr>
          <w:b/>
          <w:sz w:val="36"/>
        </w:rPr>
        <w:br/>
      </w:r>
      <w:r w:rsidR="006427B3">
        <w:t xml:space="preserve">1265 Ridgeway Street, PO Box </w:t>
      </w:r>
      <w:proofErr w:type="gramStart"/>
      <w:r w:rsidR="006427B3">
        <w:t>18,  Hammond</w:t>
      </w:r>
      <w:proofErr w:type="gramEnd"/>
      <w:r w:rsidR="006427B3">
        <w:t>, WI  54015</w:t>
      </w:r>
      <w:r>
        <w:br/>
        <w:t xml:space="preserve">(715) </w:t>
      </w:r>
      <w:r w:rsidR="006427B3">
        <w:t>796-2244</w:t>
      </w:r>
      <w:r w:rsidR="001366FE">
        <w:t xml:space="preserve"> </w:t>
      </w:r>
      <w:proofErr w:type="gramStart"/>
      <w:r w:rsidR="001366FE">
        <w:t>website</w:t>
      </w:r>
      <w:r w:rsidR="001C0515">
        <w:t xml:space="preserve">  stmaryshammond.org</w:t>
      </w:r>
      <w:proofErr w:type="gramEnd"/>
    </w:p>
    <w:p w14:paraId="7A1D9D12" w14:textId="1CACE432" w:rsidR="007D513E" w:rsidRDefault="00D92051">
      <w:r>
        <w:rPr>
          <w:b/>
        </w:rPr>
        <w:t>INDIVIDUAL INFORMATION</w:t>
      </w:r>
      <w:r>
        <w:t xml:space="preserve">   Please complete a copy of this form for each person living at this address.</w:t>
      </w:r>
      <w:r w:rsidR="006427B3">
        <w:t xml:space="preserve"> All information is solely for church ministries and helps us plan for church needs.  You can complete as much information as you feel comfortable. Thank you!</w:t>
      </w:r>
    </w:p>
    <w:p w14:paraId="7C2DFFB1" w14:textId="428A8784" w:rsidR="00DB4596" w:rsidRDefault="00D92051">
      <w:r>
        <w:t>Date: __________________________________________Title ______</w:t>
      </w:r>
      <w:r w:rsidR="00DB4596">
        <w:t>____________________________________________</w:t>
      </w:r>
      <w:r>
        <w:t xml:space="preserve">  </w:t>
      </w:r>
    </w:p>
    <w:p w14:paraId="23C30D2C" w14:textId="3DD7183D" w:rsidR="007D513E" w:rsidRDefault="00D92051">
      <w:r>
        <w:t>First Name ____________________   Middle Name ____________________   Last Name ____________________   Suffix ______</w:t>
      </w:r>
      <w:r w:rsidR="00DB4596">
        <w:t>__________</w:t>
      </w:r>
    </w:p>
    <w:p w14:paraId="7A26BAD9" w14:textId="6A46FD3C" w:rsidR="00DB4596" w:rsidRDefault="00D92051">
      <w:r>
        <w:t>Preferred First Name ____________________   Spouse ___________________</w:t>
      </w:r>
      <w:r w:rsidR="00DB4596">
        <w:t>______________________________</w:t>
      </w:r>
      <w:r>
        <w:t xml:space="preserve">_   </w:t>
      </w:r>
    </w:p>
    <w:p w14:paraId="0CDD0F54" w14:textId="7FC9C20F" w:rsidR="007D513E" w:rsidRDefault="00D92051">
      <w:r>
        <w:t>Maiden Name ____________________</w:t>
      </w:r>
    </w:p>
    <w:p w14:paraId="17A1C1CA" w14:textId="77777777" w:rsidR="007D513E" w:rsidRDefault="00D92051">
      <w:r>
        <w:t>Family Status: Head of Household ___</w:t>
      </w:r>
      <w:proofErr w:type="gramStart"/>
      <w:r>
        <w:t>_  Spouse</w:t>
      </w:r>
      <w:proofErr w:type="gramEnd"/>
      <w:r>
        <w:t xml:space="preserve"> ___</w:t>
      </w:r>
      <w:proofErr w:type="gramStart"/>
      <w:r>
        <w:t>_  Child</w:t>
      </w:r>
      <w:proofErr w:type="gramEnd"/>
      <w:r>
        <w:t xml:space="preserve"> ___</w:t>
      </w:r>
      <w:proofErr w:type="gramStart"/>
      <w:r>
        <w:t>_  Other</w:t>
      </w:r>
      <w:proofErr w:type="gramEnd"/>
      <w:r>
        <w:t xml:space="preserve"> ____</w:t>
      </w:r>
    </w:p>
    <w:p w14:paraId="339425AB" w14:textId="397070A0" w:rsidR="007D513E" w:rsidRDefault="00D92051">
      <w:r>
        <w:t>Residence: Year around ___</w:t>
      </w:r>
      <w:proofErr w:type="gramStart"/>
      <w:r>
        <w:t>_  Summer</w:t>
      </w:r>
      <w:proofErr w:type="gramEnd"/>
      <w:r>
        <w:t xml:space="preserve"> only ___</w:t>
      </w:r>
      <w:proofErr w:type="gramStart"/>
      <w:r>
        <w:t>_  Winter</w:t>
      </w:r>
      <w:proofErr w:type="gramEnd"/>
      <w:r>
        <w:t xml:space="preserve"> only ____</w:t>
      </w:r>
      <w:r w:rsidR="00DB4596">
        <w:t>_________</w:t>
      </w:r>
    </w:p>
    <w:p w14:paraId="5575EF4E" w14:textId="77777777" w:rsidR="007D513E" w:rsidRDefault="00D92051">
      <w:r>
        <w:t>Primary Address: ______________________________________________________________</w:t>
      </w:r>
    </w:p>
    <w:p w14:paraId="286A698A" w14:textId="167524C4" w:rsidR="007D513E" w:rsidRDefault="00D92051">
      <w:r>
        <w:t>City ____________________</w:t>
      </w:r>
      <w:r w:rsidR="00DB4596">
        <w:t>____________</w:t>
      </w:r>
      <w:r>
        <w:t xml:space="preserve"> State ______ Zip __________</w:t>
      </w:r>
    </w:p>
    <w:p w14:paraId="155FA3AF" w14:textId="77777777" w:rsidR="007D513E" w:rsidRDefault="00D92051">
      <w:r>
        <w:t>Primary Telephone ___________________</w:t>
      </w:r>
      <w:proofErr w:type="gramStart"/>
      <w:r>
        <w:t>_  Cell</w:t>
      </w:r>
      <w:proofErr w:type="gramEnd"/>
      <w:r>
        <w:t xml:space="preserve"> </w:t>
      </w:r>
      <w:proofErr w:type="gramStart"/>
      <w:r>
        <w:t>Phone __</w:t>
      </w:r>
      <w:proofErr w:type="gramEnd"/>
      <w:r>
        <w:t>__________________</w:t>
      </w:r>
    </w:p>
    <w:p w14:paraId="11172E2B" w14:textId="77777777" w:rsidR="007D513E" w:rsidRDefault="00D92051">
      <w:r>
        <w:t>E-mail Address ______________________________________________________________</w:t>
      </w:r>
    </w:p>
    <w:p w14:paraId="4152E6F0" w14:textId="77777777" w:rsidR="007D513E" w:rsidRDefault="00D92051">
      <w:r>
        <w:t>Alternate Address (if different from above) ____________________________________</w:t>
      </w:r>
    </w:p>
    <w:p w14:paraId="24724B53" w14:textId="2A4F499C" w:rsidR="007D513E" w:rsidRDefault="00D92051">
      <w:r>
        <w:t>City ____________________</w:t>
      </w:r>
      <w:r w:rsidR="00DB4596">
        <w:t>________________________________</w:t>
      </w:r>
      <w:r>
        <w:t xml:space="preserve"> State ______ Zip __________</w:t>
      </w:r>
    </w:p>
    <w:p w14:paraId="4FC0633A" w14:textId="312929D8" w:rsidR="007D513E" w:rsidRDefault="00D92051">
      <w:r>
        <w:t>Dates this address is effective ____________________ to ____________________</w:t>
      </w:r>
      <w:r w:rsidR="00DB4596">
        <w:t>__________</w:t>
      </w:r>
    </w:p>
    <w:p w14:paraId="22AB8B21" w14:textId="77777777" w:rsidR="007D513E" w:rsidRDefault="00D92051">
      <w:pPr>
        <w:pStyle w:val="Heading2"/>
      </w:pPr>
      <w:r>
        <w:t>PERSONAL INFORMATION</w:t>
      </w:r>
    </w:p>
    <w:p w14:paraId="2A052969" w14:textId="77777777" w:rsidR="007D513E" w:rsidRDefault="00D92051">
      <w:r>
        <w:t>Gender: Female ___</w:t>
      </w:r>
      <w:proofErr w:type="gramStart"/>
      <w:r>
        <w:t>_  Male</w:t>
      </w:r>
      <w:proofErr w:type="gramEnd"/>
      <w:r>
        <w:t xml:space="preserve"> ____     Birth Date ____ / ____ / ______     </w:t>
      </w:r>
      <w:proofErr w:type="gramStart"/>
      <w:r>
        <w:t>Birth Place</w:t>
      </w:r>
      <w:proofErr w:type="gramEnd"/>
      <w:r>
        <w:t xml:space="preserve"> ____________________</w:t>
      </w:r>
    </w:p>
    <w:p w14:paraId="2312725E" w14:textId="2B5E0D2F" w:rsidR="007D513E" w:rsidRDefault="00D92051">
      <w:r>
        <w:t>Occupation ____________________   Retired ____   Company Name ____________________</w:t>
      </w:r>
      <w:r w:rsidR="00DB4596">
        <w:t>____________</w:t>
      </w:r>
    </w:p>
    <w:p w14:paraId="15BA5618" w14:textId="329D23BF" w:rsidR="007D513E" w:rsidRDefault="00D92051">
      <w:r>
        <w:t>Race ____________________</w:t>
      </w:r>
      <w:r w:rsidR="00DB4596">
        <w:t>_________________</w:t>
      </w:r>
      <w:proofErr w:type="gramStart"/>
      <w:r w:rsidR="00DB4596">
        <w:t>_</w:t>
      </w:r>
      <w:r>
        <w:t xml:space="preserve">  Religion</w:t>
      </w:r>
      <w:proofErr w:type="gramEnd"/>
      <w:r>
        <w:t xml:space="preserve"> ____________________</w:t>
      </w:r>
      <w:r w:rsidR="00DB4596">
        <w:t>_________________</w:t>
      </w:r>
    </w:p>
    <w:p w14:paraId="2885974F" w14:textId="77777777" w:rsidR="007D513E" w:rsidRDefault="00D92051">
      <w:r>
        <w:t>Attendance at Mass: Daily ____ Weekly ____ Monthly ____ Quarterly ____ Yearly ____ Other ____</w:t>
      </w:r>
    </w:p>
    <w:p w14:paraId="280A7B35" w14:textId="07B3D95E" w:rsidR="007D513E" w:rsidRDefault="00D92051">
      <w:r>
        <w:t>School Attending ____________________ Grade ____ CCD Class ____</w:t>
      </w:r>
      <w:r w:rsidR="00DB4596">
        <w:t>____________________________</w:t>
      </w:r>
    </w:p>
    <w:p w14:paraId="35255B00" w14:textId="77777777" w:rsidR="007D513E" w:rsidRDefault="00D92051">
      <w:r>
        <w:t>Highest Level of Education Achieved (Number of Years) ____________________</w:t>
      </w:r>
    </w:p>
    <w:p w14:paraId="7520D20F" w14:textId="77777777" w:rsidR="007D513E" w:rsidRDefault="00D92051">
      <w:r>
        <w:t>Current Marital Status: Single ____ Separated ____ Divorced ____ Widowed ____ Other ____</w:t>
      </w:r>
    </w:p>
    <w:p w14:paraId="07277919" w14:textId="77777777" w:rsidR="007D513E" w:rsidRDefault="00D92051">
      <w:r>
        <w:lastRenderedPageBreak/>
        <w:t>Valid marriage between two Catholics _______________________________________</w:t>
      </w:r>
    </w:p>
    <w:p w14:paraId="105D5A13" w14:textId="77777777" w:rsidR="007D513E" w:rsidRDefault="00D92051">
      <w:r>
        <w:t>Invalid marriage between two Catholics ______________________________________</w:t>
      </w:r>
    </w:p>
    <w:p w14:paraId="685541E6" w14:textId="77777777" w:rsidR="007D513E" w:rsidRDefault="00D92051">
      <w:r>
        <w:t>Valid interfaith marriage _________________________________________________</w:t>
      </w:r>
    </w:p>
    <w:p w14:paraId="29CDFAD5" w14:textId="77777777" w:rsidR="007D513E" w:rsidRDefault="00D92051">
      <w:r>
        <w:t>Invalid interfaith marriage _______________________________________________</w:t>
      </w:r>
    </w:p>
    <w:p w14:paraId="5E1C94E5" w14:textId="77777777" w:rsidR="007D513E" w:rsidRDefault="00D92051">
      <w:r>
        <w:t xml:space="preserve">Membership Status: Active ____ Inactive ____ </w:t>
      </w:r>
      <w:proofErr w:type="gramStart"/>
      <w:r>
        <w:t>Non-Member</w:t>
      </w:r>
      <w:proofErr w:type="gramEnd"/>
      <w:r>
        <w:t xml:space="preserve"> ____ Shut-in or Housebound ____</w:t>
      </w:r>
    </w:p>
    <w:p w14:paraId="0988F507" w14:textId="77777777" w:rsidR="007D513E" w:rsidRDefault="00D92051">
      <w:r>
        <w:t>Sacramental Records: Baptism ____________________ First Communion ____________________</w:t>
      </w:r>
    </w:p>
    <w:p w14:paraId="662CCD3B" w14:textId="77777777" w:rsidR="007D513E" w:rsidRDefault="00D92051">
      <w:r>
        <w:t>Confirmation ____________________ Matrimony ____________________ (Dates if Known)</w:t>
      </w:r>
    </w:p>
    <w:p w14:paraId="5FCA3968" w14:textId="2298E333" w:rsidR="007D513E" w:rsidRDefault="006427B3">
      <w:r>
        <w:t xml:space="preserve">Would like to receive the Catholic Herald—our Diocesan newspaper?   </w:t>
      </w:r>
      <w:proofErr w:type="gramStart"/>
      <w:r>
        <w:t>YES</w:t>
      </w:r>
      <w:proofErr w:type="gramEnd"/>
      <w:r>
        <w:t xml:space="preserve"> ____   NO ____</w:t>
      </w:r>
    </w:p>
    <w:p w14:paraId="6C0936FA" w14:textId="235185CD" w:rsidR="007D513E" w:rsidRDefault="00DB4596">
      <w:r>
        <w:t>Please list all church groups</w:t>
      </w:r>
      <w:r w:rsidR="006427B3">
        <w:t xml:space="preserve"> or ministries</w:t>
      </w:r>
      <w:r>
        <w:t xml:space="preserve"> in which you currently participate:</w:t>
      </w:r>
    </w:p>
    <w:p w14:paraId="388EF9C0" w14:textId="77777777" w:rsidR="007D513E" w:rsidRDefault="00D92051">
      <w:r>
        <w:t>________________________________________________________________________</w:t>
      </w:r>
    </w:p>
    <w:p w14:paraId="60100800" w14:textId="04227A56" w:rsidR="007D513E" w:rsidRDefault="00DB4596">
      <w:r>
        <w:t>Please list skills, talents and ministry interests</w:t>
      </w:r>
      <w:r w:rsidR="006427B3">
        <w:t xml:space="preserve"> you would like to share or participate</w:t>
      </w:r>
      <w:r>
        <w:t>:</w:t>
      </w:r>
    </w:p>
    <w:p w14:paraId="20C4B65C" w14:textId="77777777" w:rsidR="006427B3" w:rsidRDefault="006427B3"/>
    <w:p w14:paraId="37D90E76" w14:textId="77777777" w:rsidR="006427B3" w:rsidRDefault="006427B3">
      <w:pPr>
        <w:pBdr>
          <w:top w:val="single" w:sz="12" w:space="1" w:color="auto"/>
          <w:bottom w:val="single" w:sz="12" w:space="1" w:color="auto"/>
        </w:pBdr>
      </w:pPr>
    </w:p>
    <w:p w14:paraId="75121006" w14:textId="393E5AE6" w:rsidR="006427B3" w:rsidRDefault="006427B3">
      <w:pPr>
        <w:pBdr>
          <w:bottom w:val="single" w:sz="12" w:space="1" w:color="auto"/>
          <w:between w:val="single" w:sz="12" w:space="1" w:color="auto"/>
        </w:pBdr>
      </w:pPr>
    </w:p>
    <w:p w14:paraId="38E80CC3" w14:textId="77777777" w:rsidR="006427B3" w:rsidRDefault="006427B3"/>
    <w:p w14:paraId="131BB4CE" w14:textId="77777777" w:rsidR="007D513E" w:rsidRDefault="00D92051">
      <w:r>
        <w:t>Comments:</w:t>
      </w:r>
    </w:p>
    <w:p w14:paraId="329088FC" w14:textId="48AD461B" w:rsidR="007D513E" w:rsidRDefault="00D92051">
      <w:r>
        <w:t>________________________________________________________________________</w:t>
      </w:r>
    </w:p>
    <w:p w14:paraId="6DE40083" w14:textId="77777777" w:rsidR="007D513E" w:rsidRDefault="00D92051">
      <w:pPr>
        <w:jc w:val="center"/>
        <w:rPr>
          <w:b/>
        </w:rPr>
      </w:pPr>
      <w:r>
        <w:rPr>
          <w:b/>
        </w:rPr>
        <w:t>Where Can I Share My Time &amp; Talents?</w:t>
      </w:r>
    </w:p>
    <w:p w14:paraId="37ED7554" w14:textId="0DBCF1F3" w:rsidR="000D0320" w:rsidRDefault="000D0320">
      <w:pPr>
        <w:jc w:val="center"/>
      </w:pPr>
      <w:r>
        <w:rPr>
          <w:b/>
        </w:rPr>
        <w:t>C=Currently involved</w:t>
      </w:r>
      <w:r w:rsidR="004146CD">
        <w:rPr>
          <w:b/>
        </w:rPr>
        <w:t xml:space="preserve">            </w:t>
      </w:r>
      <w:r w:rsidR="00550BC0">
        <w:rPr>
          <w:b/>
        </w:rPr>
        <w:t xml:space="preserve"> I=Interested</w:t>
      </w:r>
      <w:r w:rsidR="004146CD">
        <w:rPr>
          <w:b/>
        </w:rPr>
        <w:t xml:space="preserve">           </w:t>
      </w:r>
      <w:r w:rsidR="00550BC0">
        <w:rPr>
          <w:b/>
        </w:rPr>
        <w:t xml:space="preserve"> S=you have skill set in this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3240"/>
        <w:gridCol w:w="3600"/>
      </w:tblGrid>
      <w:tr w:rsidR="007D513E" w14:paraId="22430C65" w14:textId="77777777" w:rsidTr="00DB4596">
        <w:tc>
          <w:tcPr>
            <w:tcW w:w="558" w:type="dxa"/>
          </w:tcPr>
          <w:p w14:paraId="5EF4A10B" w14:textId="77777777" w:rsidR="007D513E" w:rsidRDefault="00D92051">
            <w:r>
              <w:t>C</w:t>
            </w:r>
          </w:p>
        </w:tc>
        <w:tc>
          <w:tcPr>
            <w:tcW w:w="540" w:type="dxa"/>
          </w:tcPr>
          <w:p w14:paraId="69D2FBC9" w14:textId="77777777" w:rsidR="007D513E" w:rsidRDefault="00D92051">
            <w:r>
              <w:t>I</w:t>
            </w:r>
          </w:p>
        </w:tc>
        <w:tc>
          <w:tcPr>
            <w:tcW w:w="540" w:type="dxa"/>
          </w:tcPr>
          <w:p w14:paraId="5E123139" w14:textId="77777777" w:rsidR="007D513E" w:rsidRDefault="00D92051">
            <w:r>
              <w:t>S</w:t>
            </w:r>
          </w:p>
        </w:tc>
        <w:tc>
          <w:tcPr>
            <w:tcW w:w="3240" w:type="dxa"/>
          </w:tcPr>
          <w:p w14:paraId="7AF7446D" w14:textId="77777777" w:rsidR="007D513E" w:rsidRDefault="00D92051">
            <w:r>
              <w:t>Ministry / Group</w:t>
            </w:r>
          </w:p>
        </w:tc>
        <w:tc>
          <w:tcPr>
            <w:tcW w:w="3600" w:type="dxa"/>
          </w:tcPr>
          <w:p w14:paraId="7B08F8F0" w14:textId="77777777" w:rsidR="007D513E" w:rsidRDefault="00D92051">
            <w:r>
              <w:t>Fill your name below</w:t>
            </w:r>
          </w:p>
        </w:tc>
      </w:tr>
      <w:tr w:rsidR="007D513E" w14:paraId="019F22CC" w14:textId="77777777" w:rsidTr="00DB4596">
        <w:tc>
          <w:tcPr>
            <w:tcW w:w="558" w:type="dxa"/>
          </w:tcPr>
          <w:p w14:paraId="013F4641" w14:textId="77777777" w:rsidR="007D513E" w:rsidRDefault="007D513E"/>
        </w:tc>
        <w:tc>
          <w:tcPr>
            <w:tcW w:w="540" w:type="dxa"/>
          </w:tcPr>
          <w:p w14:paraId="7376CAA1" w14:textId="77777777" w:rsidR="007D513E" w:rsidRDefault="007D513E"/>
        </w:tc>
        <w:tc>
          <w:tcPr>
            <w:tcW w:w="540" w:type="dxa"/>
          </w:tcPr>
          <w:p w14:paraId="2F488A56" w14:textId="77777777" w:rsidR="007D513E" w:rsidRDefault="007D513E"/>
        </w:tc>
        <w:tc>
          <w:tcPr>
            <w:tcW w:w="3240" w:type="dxa"/>
          </w:tcPr>
          <w:p w14:paraId="0CEFD066" w14:textId="77777777" w:rsidR="007D513E" w:rsidRDefault="00D92051">
            <w:r>
              <w:t>Liturgical Ministries</w:t>
            </w:r>
          </w:p>
        </w:tc>
        <w:tc>
          <w:tcPr>
            <w:tcW w:w="3600" w:type="dxa"/>
          </w:tcPr>
          <w:p w14:paraId="671A93A6" w14:textId="77777777" w:rsidR="007D513E" w:rsidRDefault="007D513E"/>
        </w:tc>
      </w:tr>
      <w:tr w:rsidR="007D513E" w14:paraId="5FE8C747" w14:textId="77777777" w:rsidTr="00DB4596">
        <w:tc>
          <w:tcPr>
            <w:tcW w:w="558" w:type="dxa"/>
          </w:tcPr>
          <w:p w14:paraId="51069744" w14:textId="77777777" w:rsidR="007D513E" w:rsidRDefault="007D513E"/>
        </w:tc>
        <w:tc>
          <w:tcPr>
            <w:tcW w:w="540" w:type="dxa"/>
          </w:tcPr>
          <w:p w14:paraId="04E5FD86" w14:textId="77777777" w:rsidR="007D513E" w:rsidRDefault="007D513E"/>
        </w:tc>
        <w:tc>
          <w:tcPr>
            <w:tcW w:w="540" w:type="dxa"/>
          </w:tcPr>
          <w:p w14:paraId="063BB940" w14:textId="77777777" w:rsidR="007D513E" w:rsidRDefault="007D513E"/>
        </w:tc>
        <w:tc>
          <w:tcPr>
            <w:tcW w:w="3240" w:type="dxa"/>
          </w:tcPr>
          <w:p w14:paraId="3C3E8F3D" w14:textId="77777777" w:rsidR="007D513E" w:rsidRDefault="00D92051">
            <w:r>
              <w:t>Adult Choir</w:t>
            </w:r>
          </w:p>
        </w:tc>
        <w:tc>
          <w:tcPr>
            <w:tcW w:w="3600" w:type="dxa"/>
          </w:tcPr>
          <w:p w14:paraId="4709D979" w14:textId="77777777" w:rsidR="007D513E" w:rsidRDefault="007D513E"/>
        </w:tc>
      </w:tr>
      <w:tr w:rsidR="007D513E" w14:paraId="4724610E" w14:textId="77777777" w:rsidTr="00DB4596">
        <w:tc>
          <w:tcPr>
            <w:tcW w:w="558" w:type="dxa"/>
          </w:tcPr>
          <w:p w14:paraId="0031E436" w14:textId="77777777" w:rsidR="007D513E" w:rsidRDefault="007D513E"/>
        </w:tc>
        <w:tc>
          <w:tcPr>
            <w:tcW w:w="540" w:type="dxa"/>
          </w:tcPr>
          <w:p w14:paraId="150C90EF" w14:textId="77777777" w:rsidR="007D513E" w:rsidRDefault="007D513E"/>
        </w:tc>
        <w:tc>
          <w:tcPr>
            <w:tcW w:w="540" w:type="dxa"/>
          </w:tcPr>
          <w:p w14:paraId="1E20E5D6" w14:textId="77777777" w:rsidR="007D513E" w:rsidRDefault="007D513E"/>
        </w:tc>
        <w:tc>
          <w:tcPr>
            <w:tcW w:w="3240" w:type="dxa"/>
          </w:tcPr>
          <w:p w14:paraId="6F1E0FBF" w14:textId="77777777" w:rsidR="007D513E" w:rsidRDefault="00D92051">
            <w:r>
              <w:t>Altar Server</w:t>
            </w:r>
          </w:p>
        </w:tc>
        <w:tc>
          <w:tcPr>
            <w:tcW w:w="3600" w:type="dxa"/>
          </w:tcPr>
          <w:p w14:paraId="6F4F0FF7" w14:textId="77777777" w:rsidR="007D513E" w:rsidRDefault="007D513E"/>
        </w:tc>
      </w:tr>
      <w:tr w:rsidR="007D513E" w14:paraId="61EAEB63" w14:textId="77777777" w:rsidTr="00DB4596">
        <w:tc>
          <w:tcPr>
            <w:tcW w:w="558" w:type="dxa"/>
          </w:tcPr>
          <w:p w14:paraId="59AC2655" w14:textId="77777777" w:rsidR="007D513E" w:rsidRDefault="007D513E"/>
        </w:tc>
        <w:tc>
          <w:tcPr>
            <w:tcW w:w="540" w:type="dxa"/>
          </w:tcPr>
          <w:p w14:paraId="3C477953" w14:textId="77777777" w:rsidR="007D513E" w:rsidRDefault="007D513E"/>
        </w:tc>
        <w:tc>
          <w:tcPr>
            <w:tcW w:w="540" w:type="dxa"/>
          </w:tcPr>
          <w:p w14:paraId="1D0634F4" w14:textId="77777777" w:rsidR="007D513E" w:rsidRDefault="007D513E"/>
        </w:tc>
        <w:tc>
          <w:tcPr>
            <w:tcW w:w="3240" w:type="dxa"/>
          </w:tcPr>
          <w:p w14:paraId="122A3947" w14:textId="77777777" w:rsidR="007D513E" w:rsidRDefault="00D92051">
            <w:r>
              <w:t>Eucharistic Minister</w:t>
            </w:r>
          </w:p>
        </w:tc>
        <w:tc>
          <w:tcPr>
            <w:tcW w:w="3600" w:type="dxa"/>
          </w:tcPr>
          <w:p w14:paraId="78E41AF4" w14:textId="77777777" w:rsidR="007D513E" w:rsidRDefault="007D513E"/>
        </w:tc>
      </w:tr>
      <w:tr w:rsidR="007D513E" w14:paraId="5CBB64CE" w14:textId="77777777" w:rsidTr="00DB4596">
        <w:tc>
          <w:tcPr>
            <w:tcW w:w="558" w:type="dxa"/>
          </w:tcPr>
          <w:p w14:paraId="0C5532C6" w14:textId="77777777" w:rsidR="007D513E" w:rsidRDefault="007D513E"/>
        </w:tc>
        <w:tc>
          <w:tcPr>
            <w:tcW w:w="540" w:type="dxa"/>
          </w:tcPr>
          <w:p w14:paraId="3B89886F" w14:textId="77777777" w:rsidR="007D513E" w:rsidRDefault="007D513E"/>
        </w:tc>
        <w:tc>
          <w:tcPr>
            <w:tcW w:w="540" w:type="dxa"/>
          </w:tcPr>
          <w:p w14:paraId="2643CE23" w14:textId="77777777" w:rsidR="007D513E" w:rsidRDefault="007D513E"/>
        </w:tc>
        <w:tc>
          <w:tcPr>
            <w:tcW w:w="3240" w:type="dxa"/>
          </w:tcPr>
          <w:p w14:paraId="1247D6F4" w14:textId="77777777" w:rsidR="007D513E" w:rsidRDefault="00D92051">
            <w:r>
              <w:t>Eucharistic Minister: Delivery to homebound/nursing homes</w:t>
            </w:r>
          </w:p>
        </w:tc>
        <w:tc>
          <w:tcPr>
            <w:tcW w:w="3600" w:type="dxa"/>
          </w:tcPr>
          <w:p w14:paraId="690E17FE" w14:textId="77777777" w:rsidR="007D513E" w:rsidRDefault="007D513E"/>
        </w:tc>
      </w:tr>
      <w:tr w:rsidR="007D513E" w14:paraId="459ED96A" w14:textId="77777777" w:rsidTr="00DB4596">
        <w:tc>
          <w:tcPr>
            <w:tcW w:w="558" w:type="dxa"/>
          </w:tcPr>
          <w:p w14:paraId="1C172481" w14:textId="77777777" w:rsidR="007D513E" w:rsidRDefault="007D513E"/>
        </w:tc>
        <w:tc>
          <w:tcPr>
            <w:tcW w:w="540" w:type="dxa"/>
          </w:tcPr>
          <w:p w14:paraId="3EE03165" w14:textId="77777777" w:rsidR="007D513E" w:rsidRDefault="007D513E"/>
        </w:tc>
        <w:tc>
          <w:tcPr>
            <w:tcW w:w="540" w:type="dxa"/>
          </w:tcPr>
          <w:p w14:paraId="39D3C2F0" w14:textId="77777777" w:rsidR="007D513E" w:rsidRDefault="007D513E"/>
        </w:tc>
        <w:tc>
          <w:tcPr>
            <w:tcW w:w="3240" w:type="dxa"/>
          </w:tcPr>
          <w:p w14:paraId="0BEA4376" w14:textId="77777777" w:rsidR="007D513E" w:rsidRDefault="00D92051">
            <w:r>
              <w:t>Greeter</w:t>
            </w:r>
          </w:p>
        </w:tc>
        <w:tc>
          <w:tcPr>
            <w:tcW w:w="3600" w:type="dxa"/>
          </w:tcPr>
          <w:p w14:paraId="352ACA47" w14:textId="77777777" w:rsidR="007D513E" w:rsidRDefault="007D513E"/>
        </w:tc>
      </w:tr>
      <w:tr w:rsidR="007D513E" w14:paraId="7412D2A6" w14:textId="77777777" w:rsidTr="00DB4596">
        <w:tc>
          <w:tcPr>
            <w:tcW w:w="558" w:type="dxa"/>
          </w:tcPr>
          <w:p w14:paraId="7A078641" w14:textId="77777777" w:rsidR="007D513E" w:rsidRDefault="007D513E"/>
        </w:tc>
        <w:tc>
          <w:tcPr>
            <w:tcW w:w="540" w:type="dxa"/>
          </w:tcPr>
          <w:p w14:paraId="0DB66826" w14:textId="77777777" w:rsidR="007D513E" w:rsidRDefault="007D513E"/>
        </w:tc>
        <w:tc>
          <w:tcPr>
            <w:tcW w:w="540" w:type="dxa"/>
          </w:tcPr>
          <w:p w14:paraId="29C62916" w14:textId="77777777" w:rsidR="007D513E" w:rsidRDefault="007D513E"/>
        </w:tc>
        <w:tc>
          <w:tcPr>
            <w:tcW w:w="3240" w:type="dxa"/>
          </w:tcPr>
          <w:p w14:paraId="3222FC12" w14:textId="77777777" w:rsidR="007D513E" w:rsidRDefault="00D92051">
            <w:r>
              <w:t>Musician</w:t>
            </w:r>
          </w:p>
        </w:tc>
        <w:tc>
          <w:tcPr>
            <w:tcW w:w="3600" w:type="dxa"/>
          </w:tcPr>
          <w:p w14:paraId="032D1888" w14:textId="77777777" w:rsidR="007D513E" w:rsidRDefault="007D513E"/>
        </w:tc>
      </w:tr>
      <w:tr w:rsidR="007D513E" w14:paraId="49AABCA4" w14:textId="77777777" w:rsidTr="00DB4596">
        <w:tc>
          <w:tcPr>
            <w:tcW w:w="558" w:type="dxa"/>
          </w:tcPr>
          <w:p w14:paraId="112821D2" w14:textId="77777777" w:rsidR="007D513E" w:rsidRDefault="007D513E"/>
        </w:tc>
        <w:tc>
          <w:tcPr>
            <w:tcW w:w="540" w:type="dxa"/>
          </w:tcPr>
          <w:p w14:paraId="4BA634E7" w14:textId="77777777" w:rsidR="007D513E" w:rsidRDefault="007D513E"/>
        </w:tc>
        <w:tc>
          <w:tcPr>
            <w:tcW w:w="540" w:type="dxa"/>
          </w:tcPr>
          <w:p w14:paraId="424863ED" w14:textId="77777777" w:rsidR="007D513E" w:rsidRDefault="007D513E"/>
        </w:tc>
        <w:tc>
          <w:tcPr>
            <w:tcW w:w="3240" w:type="dxa"/>
          </w:tcPr>
          <w:p w14:paraId="6E2E450D" w14:textId="77777777" w:rsidR="007D513E" w:rsidRDefault="00D92051">
            <w:r>
              <w:t>Organist</w:t>
            </w:r>
          </w:p>
        </w:tc>
        <w:tc>
          <w:tcPr>
            <w:tcW w:w="3600" w:type="dxa"/>
          </w:tcPr>
          <w:p w14:paraId="001BE848" w14:textId="77777777" w:rsidR="007D513E" w:rsidRDefault="007D513E"/>
        </w:tc>
      </w:tr>
      <w:tr w:rsidR="007D513E" w14:paraId="2A256961" w14:textId="77777777" w:rsidTr="00DB4596">
        <w:tc>
          <w:tcPr>
            <w:tcW w:w="558" w:type="dxa"/>
          </w:tcPr>
          <w:p w14:paraId="3613B90B" w14:textId="77777777" w:rsidR="007D513E" w:rsidRDefault="007D513E"/>
        </w:tc>
        <w:tc>
          <w:tcPr>
            <w:tcW w:w="540" w:type="dxa"/>
          </w:tcPr>
          <w:p w14:paraId="2DAEBE94" w14:textId="77777777" w:rsidR="007D513E" w:rsidRDefault="007D513E"/>
        </w:tc>
        <w:tc>
          <w:tcPr>
            <w:tcW w:w="540" w:type="dxa"/>
          </w:tcPr>
          <w:p w14:paraId="23D1F69B" w14:textId="77777777" w:rsidR="007D513E" w:rsidRDefault="007D513E"/>
        </w:tc>
        <w:tc>
          <w:tcPr>
            <w:tcW w:w="3240" w:type="dxa"/>
          </w:tcPr>
          <w:p w14:paraId="48EE4CAF" w14:textId="77777777" w:rsidR="007D513E" w:rsidRDefault="00D92051">
            <w:r>
              <w:t>Reader</w:t>
            </w:r>
          </w:p>
        </w:tc>
        <w:tc>
          <w:tcPr>
            <w:tcW w:w="3600" w:type="dxa"/>
          </w:tcPr>
          <w:p w14:paraId="7900AE23" w14:textId="77777777" w:rsidR="007D513E" w:rsidRDefault="007D513E"/>
        </w:tc>
      </w:tr>
      <w:tr w:rsidR="007D513E" w14:paraId="787C0E50" w14:textId="77777777" w:rsidTr="00DB4596">
        <w:tc>
          <w:tcPr>
            <w:tcW w:w="558" w:type="dxa"/>
          </w:tcPr>
          <w:p w14:paraId="78488108" w14:textId="77777777" w:rsidR="007D513E" w:rsidRDefault="007D513E"/>
        </w:tc>
        <w:tc>
          <w:tcPr>
            <w:tcW w:w="540" w:type="dxa"/>
          </w:tcPr>
          <w:p w14:paraId="108B0519" w14:textId="77777777" w:rsidR="007D513E" w:rsidRDefault="007D513E"/>
        </w:tc>
        <w:tc>
          <w:tcPr>
            <w:tcW w:w="540" w:type="dxa"/>
          </w:tcPr>
          <w:p w14:paraId="404F46DB" w14:textId="77777777" w:rsidR="007D513E" w:rsidRDefault="007D513E"/>
        </w:tc>
        <w:tc>
          <w:tcPr>
            <w:tcW w:w="3240" w:type="dxa"/>
          </w:tcPr>
          <w:p w14:paraId="3C5E10EE" w14:textId="77777777" w:rsidR="007D513E" w:rsidRDefault="00D92051">
            <w:r>
              <w:t>Sacristan</w:t>
            </w:r>
          </w:p>
        </w:tc>
        <w:tc>
          <w:tcPr>
            <w:tcW w:w="3600" w:type="dxa"/>
          </w:tcPr>
          <w:p w14:paraId="7FBC5E56" w14:textId="77777777" w:rsidR="007D513E" w:rsidRDefault="007D513E"/>
        </w:tc>
      </w:tr>
      <w:tr w:rsidR="007D513E" w14:paraId="3EBC35CA" w14:textId="77777777" w:rsidTr="00DB4596">
        <w:tc>
          <w:tcPr>
            <w:tcW w:w="558" w:type="dxa"/>
          </w:tcPr>
          <w:p w14:paraId="4A3E03AE" w14:textId="77777777" w:rsidR="007D513E" w:rsidRDefault="007D513E"/>
        </w:tc>
        <w:tc>
          <w:tcPr>
            <w:tcW w:w="540" w:type="dxa"/>
          </w:tcPr>
          <w:p w14:paraId="48200459" w14:textId="77777777" w:rsidR="007D513E" w:rsidRDefault="007D513E"/>
        </w:tc>
        <w:tc>
          <w:tcPr>
            <w:tcW w:w="540" w:type="dxa"/>
          </w:tcPr>
          <w:p w14:paraId="0F53B7E1" w14:textId="77777777" w:rsidR="007D513E" w:rsidRDefault="007D513E"/>
        </w:tc>
        <w:tc>
          <w:tcPr>
            <w:tcW w:w="3240" w:type="dxa"/>
          </w:tcPr>
          <w:p w14:paraId="19C1FBA5" w14:textId="77777777" w:rsidR="007D513E" w:rsidRDefault="00D92051">
            <w:r>
              <w:t>Usher</w:t>
            </w:r>
          </w:p>
        </w:tc>
        <w:tc>
          <w:tcPr>
            <w:tcW w:w="3600" w:type="dxa"/>
          </w:tcPr>
          <w:p w14:paraId="41DFB8AA" w14:textId="77777777" w:rsidR="007D513E" w:rsidRDefault="007D513E"/>
        </w:tc>
      </w:tr>
      <w:tr w:rsidR="007D513E" w14:paraId="25258F11" w14:textId="77777777" w:rsidTr="00DB4596">
        <w:tc>
          <w:tcPr>
            <w:tcW w:w="558" w:type="dxa"/>
          </w:tcPr>
          <w:p w14:paraId="55684CAA" w14:textId="77777777" w:rsidR="007D513E" w:rsidRDefault="007D513E"/>
        </w:tc>
        <w:tc>
          <w:tcPr>
            <w:tcW w:w="540" w:type="dxa"/>
          </w:tcPr>
          <w:p w14:paraId="1D51FE23" w14:textId="77777777" w:rsidR="007D513E" w:rsidRDefault="007D513E"/>
        </w:tc>
        <w:tc>
          <w:tcPr>
            <w:tcW w:w="540" w:type="dxa"/>
          </w:tcPr>
          <w:p w14:paraId="6D8F392A" w14:textId="77777777" w:rsidR="007D513E" w:rsidRDefault="007D513E"/>
        </w:tc>
        <w:tc>
          <w:tcPr>
            <w:tcW w:w="3240" w:type="dxa"/>
          </w:tcPr>
          <w:p w14:paraId="2A90DFCB" w14:textId="77777777" w:rsidR="007D513E" w:rsidRDefault="00D92051">
            <w:r>
              <w:t>Youth Choir</w:t>
            </w:r>
          </w:p>
        </w:tc>
        <w:tc>
          <w:tcPr>
            <w:tcW w:w="3600" w:type="dxa"/>
          </w:tcPr>
          <w:p w14:paraId="12E63901" w14:textId="77777777" w:rsidR="007D513E" w:rsidRDefault="007D513E"/>
        </w:tc>
      </w:tr>
      <w:tr w:rsidR="007D513E" w14:paraId="4B7DEBB4" w14:textId="77777777" w:rsidTr="00DB4596">
        <w:tc>
          <w:tcPr>
            <w:tcW w:w="558" w:type="dxa"/>
          </w:tcPr>
          <w:p w14:paraId="2CEE3F64" w14:textId="77777777" w:rsidR="007D513E" w:rsidRDefault="007D513E"/>
        </w:tc>
        <w:tc>
          <w:tcPr>
            <w:tcW w:w="540" w:type="dxa"/>
          </w:tcPr>
          <w:p w14:paraId="4B02AC5B" w14:textId="77777777" w:rsidR="007D513E" w:rsidRDefault="007D513E"/>
        </w:tc>
        <w:tc>
          <w:tcPr>
            <w:tcW w:w="540" w:type="dxa"/>
          </w:tcPr>
          <w:p w14:paraId="409AEE68" w14:textId="77777777" w:rsidR="007D513E" w:rsidRDefault="007D513E"/>
        </w:tc>
        <w:tc>
          <w:tcPr>
            <w:tcW w:w="3240" w:type="dxa"/>
          </w:tcPr>
          <w:p w14:paraId="12B8F356" w14:textId="77777777" w:rsidR="007D513E" w:rsidRDefault="00D92051">
            <w:r>
              <w:t>Religious Education</w:t>
            </w:r>
          </w:p>
        </w:tc>
        <w:tc>
          <w:tcPr>
            <w:tcW w:w="3600" w:type="dxa"/>
          </w:tcPr>
          <w:p w14:paraId="5C5BDEC4" w14:textId="77777777" w:rsidR="007D513E" w:rsidRDefault="007D513E"/>
        </w:tc>
      </w:tr>
      <w:tr w:rsidR="007D513E" w14:paraId="24070451" w14:textId="77777777" w:rsidTr="00DB4596">
        <w:tc>
          <w:tcPr>
            <w:tcW w:w="558" w:type="dxa"/>
          </w:tcPr>
          <w:p w14:paraId="38C844D0" w14:textId="77777777" w:rsidR="007D513E" w:rsidRDefault="007D513E"/>
        </w:tc>
        <w:tc>
          <w:tcPr>
            <w:tcW w:w="540" w:type="dxa"/>
          </w:tcPr>
          <w:p w14:paraId="7604B308" w14:textId="77777777" w:rsidR="007D513E" w:rsidRDefault="007D513E"/>
        </w:tc>
        <w:tc>
          <w:tcPr>
            <w:tcW w:w="540" w:type="dxa"/>
          </w:tcPr>
          <w:p w14:paraId="2D552115" w14:textId="77777777" w:rsidR="007D513E" w:rsidRDefault="007D513E"/>
        </w:tc>
        <w:tc>
          <w:tcPr>
            <w:tcW w:w="3240" w:type="dxa"/>
          </w:tcPr>
          <w:p w14:paraId="35E3011D" w14:textId="77777777" w:rsidR="007D513E" w:rsidRDefault="00D92051">
            <w:r>
              <w:t>Aides: Telephoning, photocopying, prepare mailings</w:t>
            </w:r>
          </w:p>
        </w:tc>
        <w:tc>
          <w:tcPr>
            <w:tcW w:w="3600" w:type="dxa"/>
          </w:tcPr>
          <w:p w14:paraId="60AE913F" w14:textId="77777777" w:rsidR="007D513E" w:rsidRDefault="007D513E"/>
        </w:tc>
      </w:tr>
      <w:tr w:rsidR="007D513E" w14:paraId="0B087383" w14:textId="77777777" w:rsidTr="00DB4596">
        <w:tc>
          <w:tcPr>
            <w:tcW w:w="558" w:type="dxa"/>
          </w:tcPr>
          <w:p w14:paraId="3C3D5684" w14:textId="77777777" w:rsidR="007D513E" w:rsidRDefault="007D513E"/>
        </w:tc>
        <w:tc>
          <w:tcPr>
            <w:tcW w:w="540" w:type="dxa"/>
          </w:tcPr>
          <w:p w14:paraId="182CDD8C" w14:textId="77777777" w:rsidR="007D513E" w:rsidRDefault="007D513E"/>
        </w:tc>
        <w:tc>
          <w:tcPr>
            <w:tcW w:w="540" w:type="dxa"/>
          </w:tcPr>
          <w:p w14:paraId="0C3C044D" w14:textId="77777777" w:rsidR="007D513E" w:rsidRDefault="007D513E"/>
        </w:tc>
        <w:tc>
          <w:tcPr>
            <w:tcW w:w="3240" w:type="dxa"/>
          </w:tcPr>
          <w:p w14:paraId="757DB98A" w14:textId="77777777" w:rsidR="007D513E" w:rsidRDefault="00D92051">
            <w:r>
              <w:t>Adult Bible/Scripture Study</w:t>
            </w:r>
          </w:p>
        </w:tc>
        <w:tc>
          <w:tcPr>
            <w:tcW w:w="3600" w:type="dxa"/>
          </w:tcPr>
          <w:p w14:paraId="7343CC7B" w14:textId="77777777" w:rsidR="007D513E" w:rsidRDefault="007D513E"/>
        </w:tc>
      </w:tr>
      <w:tr w:rsidR="007D513E" w14:paraId="71D28504" w14:textId="77777777" w:rsidTr="00DB4596">
        <w:tc>
          <w:tcPr>
            <w:tcW w:w="558" w:type="dxa"/>
          </w:tcPr>
          <w:p w14:paraId="5E44208F" w14:textId="77777777" w:rsidR="007D513E" w:rsidRDefault="007D513E"/>
        </w:tc>
        <w:tc>
          <w:tcPr>
            <w:tcW w:w="540" w:type="dxa"/>
          </w:tcPr>
          <w:p w14:paraId="76A20216" w14:textId="77777777" w:rsidR="007D513E" w:rsidRDefault="007D513E"/>
        </w:tc>
        <w:tc>
          <w:tcPr>
            <w:tcW w:w="540" w:type="dxa"/>
          </w:tcPr>
          <w:p w14:paraId="4036F4A9" w14:textId="77777777" w:rsidR="007D513E" w:rsidRDefault="007D513E"/>
        </w:tc>
        <w:tc>
          <w:tcPr>
            <w:tcW w:w="3240" w:type="dxa"/>
          </w:tcPr>
          <w:p w14:paraId="1754DC2D" w14:textId="77777777" w:rsidR="007D513E" w:rsidRDefault="00D92051">
            <w:r>
              <w:t>Catechist: Assistant</w:t>
            </w:r>
          </w:p>
        </w:tc>
        <w:tc>
          <w:tcPr>
            <w:tcW w:w="3600" w:type="dxa"/>
          </w:tcPr>
          <w:p w14:paraId="2D8F6997" w14:textId="77777777" w:rsidR="007D513E" w:rsidRDefault="007D513E"/>
        </w:tc>
      </w:tr>
      <w:tr w:rsidR="007D513E" w14:paraId="7B956C1A" w14:textId="77777777" w:rsidTr="00DB4596">
        <w:tc>
          <w:tcPr>
            <w:tcW w:w="558" w:type="dxa"/>
          </w:tcPr>
          <w:p w14:paraId="3445EF61" w14:textId="77777777" w:rsidR="007D513E" w:rsidRDefault="007D513E"/>
        </w:tc>
        <w:tc>
          <w:tcPr>
            <w:tcW w:w="540" w:type="dxa"/>
          </w:tcPr>
          <w:p w14:paraId="79FD18B4" w14:textId="77777777" w:rsidR="007D513E" w:rsidRDefault="007D513E"/>
        </w:tc>
        <w:tc>
          <w:tcPr>
            <w:tcW w:w="540" w:type="dxa"/>
          </w:tcPr>
          <w:p w14:paraId="7DA9A1A1" w14:textId="77777777" w:rsidR="007D513E" w:rsidRDefault="007D513E"/>
        </w:tc>
        <w:tc>
          <w:tcPr>
            <w:tcW w:w="3240" w:type="dxa"/>
          </w:tcPr>
          <w:p w14:paraId="6FAAA196" w14:textId="77777777" w:rsidR="007D513E" w:rsidRDefault="00D92051">
            <w:r>
              <w:t>Catechist: Grades PK-10</w:t>
            </w:r>
          </w:p>
        </w:tc>
        <w:tc>
          <w:tcPr>
            <w:tcW w:w="3600" w:type="dxa"/>
          </w:tcPr>
          <w:p w14:paraId="0005DA54" w14:textId="77777777" w:rsidR="007D513E" w:rsidRDefault="007D513E"/>
        </w:tc>
      </w:tr>
      <w:tr w:rsidR="007D513E" w14:paraId="68CDDDF0" w14:textId="77777777" w:rsidTr="00DB4596">
        <w:tc>
          <w:tcPr>
            <w:tcW w:w="558" w:type="dxa"/>
          </w:tcPr>
          <w:p w14:paraId="2E612C5D" w14:textId="77777777" w:rsidR="007D513E" w:rsidRDefault="007D513E"/>
        </w:tc>
        <w:tc>
          <w:tcPr>
            <w:tcW w:w="540" w:type="dxa"/>
          </w:tcPr>
          <w:p w14:paraId="60EFCA6B" w14:textId="77777777" w:rsidR="007D513E" w:rsidRDefault="007D513E"/>
        </w:tc>
        <w:tc>
          <w:tcPr>
            <w:tcW w:w="540" w:type="dxa"/>
          </w:tcPr>
          <w:p w14:paraId="6A355485" w14:textId="77777777" w:rsidR="007D513E" w:rsidRDefault="007D513E"/>
        </w:tc>
        <w:tc>
          <w:tcPr>
            <w:tcW w:w="3240" w:type="dxa"/>
          </w:tcPr>
          <w:p w14:paraId="1AF85081" w14:textId="77777777" w:rsidR="007D513E" w:rsidRDefault="00D92051">
            <w:r>
              <w:t>Catechist: Grades PK-10 Co-Lead/Team Teach</w:t>
            </w:r>
          </w:p>
        </w:tc>
        <w:tc>
          <w:tcPr>
            <w:tcW w:w="3600" w:type="dxa"/>
          </w:tcPr>
          <w:p w14:paraId="433524B4" w14:textId="77777777" w:rsidR="007D513E" w:rsidRDefault="007D513E"/>
        </w:tc>
      </w:tr>
      <w:tr w:rsidR="007D513E" w14:paraId="3B6B59BA" w14:textId="77777777" w:rsidTr="00DB4596">
        <w:tc>
          <w:tcPr>
            <w:tcW w:w="558" w:type="dxa"/>
          </w:tcPr>
          <w:p w14:paraId="3CC82424" w14:textId="77777777" w:rsidR="007D513E" w:rsidRDefault="007D513E"/>
        </w:tc>
        <w:tc>
          <w:tcPr>
            <w:tcW w:w="540" w:type="dxa"/>
          </w:tcPr>
          <w:p w14:paraId="651F5EC1" w14:textId="77777777" w:rsidR="007D513E" w:rsidRDefault="007D513E"/>
        </w:tc>
        <w:tc>
          <w:tcPr>
            <w:tcW w:w="540" w:type="dxa"/>
          </w:tcPr>
          <w:p w14:paraId="7F82FE9B" w14:textId="77777777" w:rsidR="007D513E" w:rsidRDefault="007D513E"/>
        </w:tc>
        <w:tc>
          <w:tcPr>
            <w:tcW w:w="3240" w:type="dxa"/>
          </w:tcPr>
          <w:p w14:paraId="5F6E811C" w14:textId="77777777" w:rsidR="007D513E" w:rsidRDefault="00D92051">
            <w:r>
              <w:t>Catechist: Substitute</w:t>
            </w:r>
          </w:p>
        </w:tc>
        <w:tc>
          <w:tcPr>
            <w:tcW w:w="3600" w:type="dxa"/>
          </w:tcPr>
          <w:p w14:paraId="2D5BF24E" w14:textId="77777777" w:rsidR="007D513E" w:rsidRDefault="007D513E"/>
        </w:tc>
      </w:tr>
      <w:tr w:rsidR="007D513E" w14:paraId="4779FA1E" w14:textId="77777777" w:rsidTr="00DB4596">
        <w:tc>
          <w:tcPr>
            <w:tcW w:w="558" w:type="dxa"/>
          </w:tcPr>
          <w:p w14:paraId="205E01AC" w14:textId="77777777" w:rsidR="007D513E" w:rsidRDefault="007D513E"/>
        </w:tc>
        <w:tc>
          <w:tcPr>
            <w:tcW w:w="540" w:type="dxa"/>
          </w:tcPr>
          <w:p w14:paraId="5172F9CD" w14:textId="77777777" w:rsidR="007D513E" w:rsidRDefault="007D513E"/>
        </w:tc>
        <w:tc>
          <w:tcPr>
            <w:tcW w:w="540" w:type="dxa"/>
          </w:tcPr>
          <w:p w14:paraId="42E610E7" w14:textId="77777777" w:rsidR="007D513E" w:rsidRDefault="007D513E"/>
        </w:tc>
        <w:tc>
          <w:tcPr>
            <w:tcW w:w="3240" w:type="dxa"/>
          </w:tcPr>
          <w:p w14:paraId="0F23492F" w14:textId="77777777" w:rsidR="007D513E" w:rsidRDefault="00D92051">
            <w:r>
              <w:t>Decorate Bulletin Boards</w:t>
            </w:r>
          </w:p>
        </w:tc>
        <w:tc>
          <w:tcPr>
            <w:tcW w:w="3600" w:type="dxa"/>
          </w:tcPr>
          <w:p w14:paraId="57BB4CB1" w14:textId="77777777" w:rsidR="007D513E" w:rsidRDefault="007D513E"/>
        </w:tc>
      </w:tr>
      <w:tr w:rsidR="007D513E" w14:paraId="771DA396" w14:textId="77777777" w:rsidTr="00DB4596">
        <w:tc>
          <w:tcPr>
            <w:tcW w:w="558" w:type="dxa"/>
          </w:tcPr>
          <w:p w14:paraId="2D7D263E" w14:textId="77777777" w:rsidR="007D513E" w:rsidRDefault="007D513E"/>
        </w:tc>
        <w:tc>
          <w:tcPr>
            <w:tcW w:w="540" w:type="dxa"/>
          </w:tcPr>
          <w:p w14:paraId="3530EE18" w14:textId="77777777" w:rsidR="007D513E" w:rsidRDefault="007D513E"/>
        </w:tc>
        <w:tc>
          <w:tcPr>
            <w:tcW w:w="540" w:type="dxa"/>
          </w:tcPr>
          <w:p w14:paraId="312AD2D4" w14:textId="77777777" w:rsidR="007D513E" w:rsidRDefault="007D513E"/>
        </w:tc>
        <w:tc>
          <w:tcPr>
            <w:tcW w:w="3240" w:type="dxa"/>
          </w:tcPr>
          <w:p w14:paraId="52E6ED20" w14:textId="77777777" w:rsidR="007D513E" w:rsidRDefault="00D92051">
            <w:r>
              <w:t>Hall Monitors</w:t>
            </w:r>
          </w:p>
        </w:tc>
        <w:tc>
          <w:tcPr>
            <w:tcW w:w="3600" w:type="dxa"/>
          </w:tcPr>
          <w:p w14:paraId="0023C3DD" w14:textId="77777777" w:rsidR="007D513E" w:rsidRDefault="007D513E"/>
        </w:tc>
      </w:tr>
      <w:tr w:rsidR="007D513E" w14:paraId="4AD086D9" w14:textId="77777777" w:rsidTr="00DB4596">
        <w:tc>
          <w:tcPr>
            <w:tcW w:w="558" w:type="dxa"/>
          </w:tcPr>
          <w:p w14:paraId="4719BB70" w14:textId="77777777" w:rsidR="007D513E" w:rsidRDefault="007D513E"/>
        </w:tc>
        <w:tc>
          <w:tcPr>
            <w:tcW w:w="540" w:type="dxa"/>
          </w:tcPr>
          <w:p w14:paraId="413888FC" w14:textId="77777777" w:rsidR="007D513E" w:rsidRDefault="007D513E"/>
        </w:tc>
        <w:tc>
          <w:tcPr>
            <w:tcW w:w="540" w:type="dxa"/>
          </w:tcPr>
          <w:p w14:paraId="30EC0876" w14:textId="77777777" w:rsidR="007D513E" w:rsidRDefault="007D513E"/>
        </w:tc>
        <w:tc>
          <w:tcPr>
            <w:tcW w:w="3240" w:type="dxa"/>
          </w:tcPr>
          <w:p w14:paraId="6A0D5355" w14:textId="77777777" w:rsidR="007D513E" w:rsidRDefault="00D92051">
            <w:r>
              <w:t>Popcorn Makers</w:t>
            </w:r>
          </w:p>
        </w:tc>
        <w:tc>
          <w:tcPr>
            <w:tcW w:w="3600" w:type="dxa"/>
          </w:tcPr>
          <w:p w14:paraId="1C42D420" w14:textId="77777777" w:rsidR="007D513E" w:rsidRDefault="007D513E"/>
        </w:tc>
      </w:tr>
      <w:tr w:rsidR="007D513E" w14:paraId="43447D82" w14:textId="77777777" w:rsidTr="00DB4596">
        <w:tc>
          <w:tcPr>
            <w:tcW w:w="558" w:type="dxa"/>
          </w:tcPr>
          <w:p w14:paraId="3CD207A7" w14:textId="77777777" w:rsidR="007D513E" w:rsidRDefault="007D513E"/>
        </w:tc>
        <w:tc>
          <w:tcPr>
            <w:tcW w:w="540" w:type="dxa"/>
          </w:tcPr>
          <w:p w14:paraId="607C5CD2" w14:textId="77777777" w:rsidR="007D513E" w:rsidRDefault="007D513E"/>
        </w:tc>
        <w:tc>
          <w:tcPr>
            <w:tcW w:w="540" w:type="dxa"/>
          </w:tcPr>
          <w:p w14:paraId="1E01C540" w14:textId="77777777" w:rsidR="007D513E" w:rsidRDefault="007D513E"/>
        </w:tc>
        <w:tc>
          <w:tcPr>
            <w:tcW w:w="3240" w:type="dxa"/>
          </w:tcPr>
          <w:p w14:paraId="44F8DD60" w14:textId="35B3A13C" w:rsidR="007D513E" w:rsidRDefault="0029719A">
            <w:r>
              <w:t>OCIA – Program to become Catholic</w:t>
            </w:r>
          </w:p>
        </w:tc>
        <w:tc>
          <w:tcPr>
            <w:tcW w:w="3600" w:type="dxa"/>
          </w:tcPr>
          <w:p w14:paraId="1A517D66" w14:textId="77777777" w:rsidR="007D513E" w:rsidRDefault="007D513E"/>
        </w:tc>
      </w:tr>
      <w:tr w:rsidR="007D513E" w14:paraId="4997A3F4" w14:textId="77777777" w:rsidTr="00DB4596">
        <w:tc>
          <w:tcPr>
            <w:tcW w:w="558" w:type="dxa"/>
          </w:tcPr>
          <w:p w14:paraId="358FBAB2" w14:textId="77777777" w:rsidR="007D513E" w:rsidRDefault="007D513E"/>
        </w:tc>
        <w:tc>
          <w:tcPr>
            <w:tcW w:w="540" w:type="dxa"/>
          </w:tcPr>
          <w:p w14:paraId="65FA09AA" w14:textId="77777777" w:rsidR="007D513E" w:rsidRDefault="007D513E"/>
        </w:tc>
        <w:tc>
          <w:tcPr>
            <w:tcW w:w="540" w:type="dxa"/>
          </w:tcPr>
          <w:p w14:paraId="4451B824" w14:textId="77777777" w:rsidR="007D513E" w:rsidRDefault="007D513E"/>
        </w:tc>
        <w:tc>
          <w:tcPr>
            <w:tcW w:w="3240" w:type="dxa"/>
          </w:tcPr>
          <w:p w14:paraId="0E1220D0" w14:textId="77777777" w:rsidR="007D513E" w:rsidRDefault="00D92051">
            <w:r>
              <w:t>Vacation Bible School: Assist Leader</w:t>
            </w:r>
          </w:p>
        </w:tc>
        <w:tc>
          <w:tcPr>
            <w:tcW w:w="3600" w:type="dxa"/>
          </w:tcPr>
          <w:p w14:paraId="688175F8" w14:textId="77777777" w:rsidR="007D513E" w:rsidRDefault="007D513E"/>
        </w:tc>
      </w:tr>
      <w:tr w:rsidR="007D513E" w14:paraId="075AF389" w14:textId="77777777" w:rsidTr="00DB4596">
        <w:tc>
          <w:tcPr>
            <w:tcW w:w="558" w:type="dxa"/>
          </w:tcPr>
          <w:p w14:paraId="5979A0F4" w14:textId="77777777" w:rsidR="007D513E" w:rsidRDefault="007D513E"/>
        </w:tc>
        <w:tc>
          <w:tcPr>
            <w:tcW w:w="540" w:type="dxa"/>
          </w:tcPr>
          <w:p w14:paraId="2A209E43" w14:textId="77777777" w:rsidR="007D513E" w:rsidRDefault="007D513E"/>
        </w:tc>
        <w:tc>
          <w:tcPr>
            <w:tcW w:w="540" w:type="dxa"/>
          </w:tcPr>
          <w:p w14:paraId="40644037" w14:textId="77777777" w:rsidR="007D513E" w:rsidRDefault="007D513E"/>
        </w:tc>
        <w:tc>
          <w:tcPr>
            <w:tcW w:w="3240" w:type="dxa"/>
          </w:tcPr>
          <w:p w14:paraId="61004995" w14:textId="77777777" w:rsidR="007D513E" w:rsidRDefault="00D92051">
            <w:r>
              <w:t>Vacation Bible School: Decorate</w:t>
            </w:r>
          </w:p>
        </w:tc>
        <w:tc>
          <w:tcPr>
            <w:tcW w:w="3600" w:type="dxa"/>
          </w:tcPr>
          <w:p w14:paraId="6313BD88" w14:textId="77777777" w:rsidR="007D513E" w:rsidRDefault="007D513E"/>
        </w:tc>
      </w:tr>
      <w:tr w:rsidR="007D513E" w14:paraId="1A6AA1E9" w14:textId="77777777" w:rsidTr="00DB4596">
        <w:tc>
          <w:tcPr>
            <w:tcW w:w="558" w:type="dxa"/>
          </w:tcPr>
          <w:p w14:paraId="473D7C2D" w14:textId="77777777" w:rsidR="007D513E" w:rsidRDefault="007D513E"/>
        </w:tc>
        <w:tc>
          <w:tcPr>
            <w:tcW w:w="540" w:type="dxa"/>
          </w:tcPr>
          <w:p w14:paraId="1CD1A709" w14:textId="77777777" w:rsidR="007D513E" w:rsidRDefault="007D513E"/>
        </w:tc>
        <w:tc>
          <w:tcPr>
            <w:tcW w:w="540" w:type="dxa"/>
          </w:tcPr>
          <w:p w14:paraId="3201D232" w14:textId="77777777" w:rsidR="007D513E" w:rsidRDefault="007D513E"/>
        </w:tc>
        <w:tc>
          <w:tcPr>
            <w:tcW w:w="3240" w:type="dxa"/>
          </w:tcPr>
          <w:p w14:paraId="0AE99E69" w14:textId="77777777" w:rsidR="007D513E" w:rsidRDefault="00D92051">
            <w:r>
              <w:t>Vacation Bible School: Lead Group</w:t>
            </w:r>
          </w:p>
        </w:tc>
        <w:tc>
          <w:tcPr>
            <w:tcW w:w="3600" w:type="dxa"/>
          </w:tcPr>
          <w:p w14:paraId="3F6ED83E" w14:textId="77777777" w:rsidR="007D513E" w:rsidRDefault="007D513E"/>
        </w:tc>
      </w:tr>
      <w:tr w:rsidR="007D513E" w14:paraId="4B9868C2" w14:textId="77777777" w:rsidTr="00DB4596">
        <w:tc>
          <w:tcPr>
            <w:tcW w:w="558" w:type="dxa"/>
          </w:tcPr>
          <w:p w14:paraId="07D223E4" w14:textId="77777777" w:rsidR="007D513E" w:rsidRDefault="007D513E"/>
        </w:tc>
        <w:tc>
          <w:tcPr>
            <w:tcW w:w="540" w:type="dxa"/>
          </w:tcPr>
          <w:p w14:paraId="23B796CE" w14:textId="77777777" w:rsidR="007D513E" w:rsidRDefault="007D513E"/>
        </w:tc>
        <w:tc>
          <w:tcPr>
            <w:tcW w:w="540" w:type="dxa"/>
          </w:tcPr>
          <w:p w14:paraId="5521206C" w14:textId="77777777" w:rsidR="007D513E" w:rsidRDefault="007D513E"/>
        </w:tc>
        <w:tc>
          <w:tcPr>
            <w:tcW w:w="3240" w:type="dxa"/>
          </w:tcPr>
          <w:p w14:paraId="72E5A2ED" w14:textId="77777777" w:rsidR="007D513E" w:rsidRDefault="00D92051">
            <w:r>
              <w:t>Year-End Carnival Team</w:t>
            </w:r>
          </w:p>
        </w:tc>
        <w:tc>
          <w:tcPr>
            <w:tcW w:w="3600" w:type="dxa"/>
          </w:tcPr>
          <w:p w14:paraId="6EA85A2D" w14:textId="77777777" w:rsidR="007D513E" w:rsidRDefault="007D513E"/>
        </w:tc>
      </w:tr>
      <w:tr w:rsidR="007D513E" w14:paraId="0661C8DD" w14:textId="77777777" w:rsidTr="00DB4596">
        <w:tc>
          <w:tcPr>
            <w:tcW w:w="558" w:type="dxa"/>
          </w:tcPr>
          <w:p w14:paraId="30F7B06C" w14:textId="77777777" w:rsidR="007D513E" w:rsidRDefault="007D513E"/>
        </w:tc>
        <w:tc>
          <w:tcPr>
            <w:tcW w:w="540" w:type="dxa"/>
          </w:tcPr>
          <w:p w14:paraId="2937DFD3" w14:textId="77777777" w:rsidR="007D513E" w:rsidRDefault="007D513E"/>
        </w:tc>
        <w:tc>
          <w:tcPr>
            <w:tcW w:w="540" w:type="dxa"/>
          </w:tcPr>
          <w:p w14:paraId="5F926B28" w14:textId="77777777" w:rsidR="007D513E" w:rsidRDefault="007D513E"/>
        </w:tc>
        <w:tc>
          <w:tcPr>
            <w:tcW w:w="3240" w:type="dxa"/>
          </w:tcPr>
          <w:p w14:paraId="0F25BEA4" w14:textId="77777777" w:rsidR="007D513E" w:rsidRDefault="00D92051">
            <w:r>
              <w:t>Church Needs</w:t>
            </w:r>
          </w:p>
        </w:tc>
        <w:tc>
          <w:tcPr>
            <w:tcW w:w="3600" w:type="dxa"/>
          </w:tcPr>
          <w:p w14:paraId="360F5CA4" w14:textId="77777777" w:rsidR="007D513E" w:rsidRDefault="007D513E"/>
        </w:tc>
      </w:tr>
      <w:tr w:rsidR="007D513E" w14:paraId="43B5518F" w14:textId="77777777" w:rsidTr="00DB4596">
        <w:tc>
          <w:tcPr>
            <w:tcW w:w="558" w:type="dxa"/>
          </w:tcPr>
          <w:p w14:paraId="70636C1F" w14:textId="77777777" w:rsidR="007D513E" w:rsidRDefault="007D513E"/>
        </w:tc>
        <w:tc>
          <w:tcPr>
            <w:tcW w:w="540" w:type="dxa"/>
          </w:tcPr>
          <w:p w14:paraId="3137D70D" w14:textId="77777777" w:rsidR="007D513E" w:rsidRDefault="007D513E"/>
        </w:tc>
        <w:tc>
          <w:tcPr>
            <w:tcW w:w="540" w:type="dxa"/>
          </w:tcPr>
          <w:p w14:paraId="4641D5E1" w14:textId="77777777" w:rsidR="007D513E" w:rsidRDefault="007D513E"/>
        </w:tc>
        <w:tc>
          <w:tcPr>
            <w:tcW w:w="3240" w:type="dxa"/>
          </w:tcPr>
          <w:p w14:paraId="66B6EF81" w14:textId="77777777" w:rsidR="007D513E" w:rsidRDefault="00D92051">
            <w:r>
              <w:t>Adoration of the Blessed Sacrament</w:t>
            </w:r>
          </w:p>
        </w:tc>
        <w:tc>
          <w:tcPr>
            <w:tcW w:w="3600" w:type="dxa"/>
          </w:tcPr>
          <w:p w14:paraId="130F0EBE" w14:textId="77777777" w:rsidR="007D513E" w:rsidRDefault="007D513E"/>
        </w:tc>
      </w:tr>
      <w:tr w:rsidR="007D513E" w14:paraId="3E5965CB" w14:textId="77777777" w:rsidTr="00DB4596">
        <w:tc>
          <w:tcPr>
            <w:tcW w:w="558" w:type="dxa"/>
          </w:tcPr>
          <w:p w14:paraId="1E06C02E" w14:textId="77777777" w:rsidR="007D513E" w:rsidRDefault="007D513E"/>
        </w:tc>
        <w:tc>
          <w:tcPr>
            <w:tcW w:w="540" w:type="dxa"/>
          </w:tcPr>
          <w:p w14:paraId="04076767" w14:textId="77777777" w:rsidR="007D513E" w:rsidRDefault="007D513E"/>
        </w:tc>
        <w:tc>
          <w:tcPr>
            <w:tcW w:w="540" w:type="dxa"/>
          </w:tcPr>
          <w:p w14:paraId="2B1680DC" w14:textId="77777777" w:rsidR="007D513E" w:rsidRDefault="007D513E"/>
        </w:tc>
        <w:tc>
          <w:tcPr>
            <w:tcW w:w="3240" w:type="dxa"/>
          </w:tcPr>
          <w:p w14:paraId="195A325E" w14:textId="77777777" w:rsidR="007D513E" w:rsidRDefault="00D92051">
            <w:r>
              <w:t>Carpentry/Cabinet Maker</w:t>
            </w:r>
          </w:p>
        </w:tc>
        <w:tc>
          <w:tcPr>
            <w:tcW w:w="3600" w:type="dxa"/>
          </w:tcPr>
          <w:p w14:paraId="344B0DB3" w14:textId="77777777" w:rsidR="007D513E" w:rsidRDefault="007D513E"/>
        </w:tc>
      </w:tr>
      <w:tr w:rsidR="007D513E" w14:paraId="3E939AD9" w14:textId="77777777" w:rsidTr="00DB4596">
        <w:tc>
          <w:tcPr>
            <w:tcW w:w="558" w:type="dxa"/>
          </w:tcPr>
          <w:p w14:paraId="06A2E774" w14:textId="77777777" w:rsidR="007D513E" w:rsidRDefault="007D513E"/>
        </w:tc>
        <w:tc>
          <w:tcPr>
            <w:tcW w:w="540" w:type="dxa"/>
          </w:tcPr>
          <w:p w14:paraId="3296044A" w14:textId="77777777" w:rsidR="007D513E" w:rsidRDefault="007D513E"/>
        </w:tc>
        <w:tc>
          <w:tcPr>
            <w:tcW w:w="540" w:type="dxa"/>
          </w:tcPr>
          <w:p w14:paraId="402F58BC" w14:textId="77777777" w:rsidR="007D513E" w:rsidRDefault="007D513E"/>
        </w:tc>
        <w:tc>
          <w:tcPr>
            <w:tcW w:w="3240" w:type="dxa"/>
          </w:tcPr>
          <w:p w14:paraId="736BF391" w14:textId="77777777" w:rsidR="007D513E" w:rsidRDefault="00D92051">
            <w:r>
              <w:t>Cooking</w:t>
            </w:r>
          </w:p>
        </w:tc>
        <w:tc>
          <w:tcPr>
            <w:tcW w:w="3600" w:type="dxa"/>
          </w:tcPr>
          <w:p w14:paraId="0F6C08A0" w14:textId="77777777" w:rsidR="007D513E" w:rsidRDefault="007D513E"/>
        </w:tc>
      </w:tr>
      <w:tr w:rsidR="007D513E" w14:paraId="4A784F19" w14:textId="77777777" w:rsidTr="00DB4596">
        <w:tc>
          <w:tcPr>
            <w:tcW w:w="558" w:type="dxa"/>
          </w:tcPr>
          <w:p w14:paraId="3FA83D91" w14:textId="77777777" w:rsidR="007D513E" w:rsidRDefault="007D513E"/>
        </w:tc>
        <w:tc>
          <w:tcPr>
            <w:tcW w:w="540" w:type="dxa"/>
          </w:tcPr>
          <w:p w14:paraId="344EA923" w14:textId="77777777" w:rsidR="007D513E" w:rsidRDefault="007D513E"/>
        </w:tc>
        <w:tc>
          <w:tcPr>
            <w:tcW w:w="540" w:type="dxa"/>
          </w:tcPr>
          <w:p w14:paraId="48BB65CD" w14:textId="77777777" w:rsidR="007D513E" w:rsidRDefault="007D513E"/>
        </w:tc>
        <w:tc>
          <w:tcPr>
            <w:tcW w:w="3240" w:type="dxa"/>
          </w:tcPr>
          <w:p w14:paraId="583D4B41" w14:textId="77777777" w:rsidR="007D513E" w:rsidRDefault="00D92051">
            <w:r>
              <w:t>Electrician</w:t>
            </w:r>
          </w:p>
        </w:tc>
        <w:tc>
          <w:tcPr>
            <w:tcW w:w="3600" w:type="dxa"/>
          </w:tcPr>
          <w:p w14:paraId="427CD807" w14:textId="77777777" w:rsidR="007D513E" w:rsidRDefault="007D513E"/>
        </w:tc>
      </w:tr>
      <w:tr w:rsidR="007D513E" w14:paraId="4AA4C04E" w14:textId="77777777" w:rsidTr="00DB4596">
        <w:tc>
          <w:tcPr>
            <w:tcW w:w="558" w:type="dxa"/>
          </w:tcPr>
          <w:p w14:paraId="047F41A9" w14:textId="77777777" w:rsidR="007D513E" w:rsidRDefault="007D513E"/>
        </w:tc>
        <w:tc>
          <w:tcPr>
            <w:tcW w:w="540" w:type="dxa"/>
          </w:tcPr>
          <w:p w14:paraId="2106A020" w14:textId="77777777" w:rsidR="007D513E" w:rsidRDefault="007D513E"/>
        </w:tc>
        <w:tc>
          <w:tcPr>
            <w:tcW w:w="540" w:type="dxa"/>
          </w:tcPr>
          <w:p w14:paraId="1639BA27" w14:textId="77777777" w:rsidR="007D513E" w:rsidRDefault="007D513E"/>
        </w:tc>
        <w:tc>
          <w:tcPr>
            <w:tcW w:w="3240" w:type="dxa"/>
          </w:tcPr>
          <w:p w14:paraId="3FA72B6E" w14:textId="77777777" w:rsidR="007D513E" w:rsidRDefault="00D92051">
            <w:r>
              <w:t>Gardening</w:t>
            </w:r>
          </w:p>
        </w:tc>
        <w:tc>
          <w:tcPr>
            <w:tcW w:w="3600" w:type="dxa"/>
          </w:tcPr>
          <w:p w14:paraId="0B39FCD2" w14:textId="77777777" w:rsidR="007D513E" w:rsidRDefault="007D513E"/>
        </w:tc>
      </w:tr>
      <w:tr w:rsidR="007D513E" w14:paraId="4349CBFF" w14:textId="77777777" w:rsidTr="00DB4596">
        <w:tc>
          <w:tcPr>
            <w:tcW w:w="558" w:type="dxa"/>
          </w:tcPr>
          <w:p w14:paraId="2D725D22" w14:textId="77777777" w:rsidR="007D513E" w:rsidRDefault="007D513E"/>
        </w:tc>
        <w:tc>
          <w:tcPr>
            <w:tcW w:w="540" w:type="dxa"/>
          </w:tcPr>
          <w:p w14:paraId="176BB14E" w14:textId="77777777" w:rsidR="007D513E" w:rsidRDefault="007D513E"/>
        </w:tc>
        <w:tc>
          <w:tcPr>
            <w:tcW w:w="540" w:type="dxa"/>
          </w:tcPr>
          <w:p w14:paraId="197DA98C" w14:textId="77777777" w:rsidR="007D513E" w:rsidRDefault="007D513E"/>
        </w:tc>
        <w:tc>
          <w:tcPr>
            <w:tcW w:w="3240" w:type="dxa"/>
          </w:tcPr>
          <w:p w14:paraId="04DE19C8" w14:textId="77777777" w:rsidR="007D513E" w:rsidRDefault="00D92051">
            <w:r>
              <w:t>Painter</w:t>
            </w:r>
          </w:p>
        </w:tc>
        <w:tc>
          <w:tcPr>
            <w:tcW w:w="3600" w:type="dxa"/>
          </w:tcPr>
          <w:p w14:paraId="578FD0CA" w14:textId="77777777" w:rsidR="007D513E" w:rsidRDefault="007D513E"/>
        </w:tc>
      </w:tr>
      <w:tr w:rsidR="007D513E" w14:paraId="1835F966" w14:textId="77777777" w:rsidTr="00DB4596">
        <w:tc>
          <w:tcPr>
            <w:tcW w:w="558" w:type="dxa"/>
          </w:tcPr>
          <w:p w14:paraId="0123BDB9" w14:textId="77777777" w:rsidR="007D513E" w:rsidRDefault="007D513E"/>
        </w:tc>
        <w:tc>
          <w:tcPr>
            <w:tcW w:w="540" w:type="dxa"/>
          </w:tcPr>
          <w:p w14:paraId="53320BA4" w14:textId="77777777" w:rsidR="007D513E" w:rsidRDefault="007D513E"/>
        </w:tc>
        <w:tc>
          <w:tcPr>
            <w:tcW w:w="540" w:type="dxa"/>
          </w:tcPr>
          <w:p w14:paraId="41F57D94" w14:textId="77777777" w:rsidR="007D513E" w:rsidRDefault="007D513E"/>
        </w:tc>
        <w:tc>
          <w:tcPr>
            <w:tcW w:w="3240" w:type="dxa"/>
          </w:tcPr>
          <w:p w14:paraId="01DF6465" w14:textId="77777777" w:rsidR="007D513E" w:rsidRDefault="00D92051">
            <w:r>
              <w:t>Photographer</w:t>
            </w:r>
          </w:p>
        </w:tc>
        <w:tc>
          <w:tcPr>
            <w:tcW w:w="3600" w:type="dxa"/>
          </w:tcPr>
          <w:p w14:paraId="721B310F" w14:textId="77777777" w:rsidR="007D513E" w:rsidRDefault="007D513E"/>
        </w:tc>
      </w:tr>
      <w:tr w:rsidR="007D513E" w14:paraId="25588C0B" w14:textId="77777777" w:rsidTr="00DB4596">
        <w:tc>
          <w:tcPr>
            <w:tcW w:w="558" w:type="dxa"/>
          </w:tcPr>
          <w:p w14:paraId="69AD8CA7" w14:textId="77777777" w:rsidR="007D513E" w:rsidRDefault="007D513E"/>
        </w:tc>
        <w:tc>
          <w:tcPr>
            <w:tcW w:w="540" w:type="dxa"/>
          </w:tcPr>
          <w:p w14:paraId="41F9D143" w14:textId="77777777" w:rsidR="007D513E" w:rsidRDefault="007D513E"/>
        </w:tc>
        <w:tc>
          <w:tcPr>
            <w:tcW w:w="540" w:type="dxa"/>
          </w:tcPr>
          <w:p w14:paraId="27DDD514" w14:textId="77777777" w:rsidR="007D513E" w:rsidRDefault="007D513E"/>
        </w:tc>
        <w:tc>
          <w:tcPr>
            <w:tcW w:w="3240" w:type="dxa"/>
          </w:tcPr>
          <w:p w14:paraId="04441CA9" w14:textId="77777777" w:rsidR="007D513E" w:rsidRDefault="00D92051">
            <w:r>
              <w:t>Plumbers</w:t>
            </w:r>
          </w:p>
        </w:tc>
        <w:tc>
          <w:tcPr>
            <w:tcW w:w="3600" w:type="dxa"/>
          </w:tcPr>
          <w:p w14:paraId="440C424E" w14:textId="77777777" w:rsidR="007D513E" w:rsidRDefault="007D513E"/>
        </w:tc>
      </w:tr>
      <w:tr w:rsidR="007D513E" w14:paraId="3FC050DC" w14:textId="77777777" w:rsidTr="00DB4596">
        <w:tc>
          <w:tcPr>
            <w:tcW w:w="558" w:type="dxa"/>
          </w:tcPr>
          <w:p w14:paraId="51015671" w14:textId="77777777" w:rsidR="007D513E" w:rsidRDefault="007D513E"/>
        </w:tc>
        <w:tc>
          <w:tcPr>
            <w:tcW w:w="540" w:type="dxa"/>
          </w:tcPr>
          <w:p w14:paraId="3B5DFBBA" w14:textId="77777777" w:rsidR="007D513E" w:rsidRDefault="007D513E"/>
        </w:tc>
        <w:tc>
          <w:tcPr>
            <w:tcW w:w="540" w:type="dxa"/>
          </w:tcPr>
          <w:p w14:paraId="1F8EDDC6" w14:textId="77777777" w:rsidR="007D513E" w:rsidRDefault="007D513E"/>
        </w:tc>
        <w:tc>
          <w:tcPr>
            <w:tcW w:w="3240" w:type="dxa"/>
          </w:tcPr>
          <w:p w14:paraId="46DEA82E" w14:textId="77777777" w:rsidR="007D513E" w:rsidRDefault="00D92051">
            <w:r>
              <w:t>Sewing</w:t>
            </w:r>
          </w:p>
        </w:tc>
        <w:tc>
          <w:tcPr>
            <w:tcW w:w="3600" w:type="dxa"/>
          </w:tcPr>
          <w:p w14:paraId="66E6CFD7" w14:textId="77777777" w:rsidR="007D513E" w:rsidRDefault="007D513E"/>
        </w:tc>
      </w:tr>
      <w:tr w:rsidR="007D513E" w14:paraId="27823D68" w14:textId="77777777" w:rsidTr="00DB4596">
        <w:tc>
          <w:tcPr>
            <w:tcW w:w="558" w:type="dxa"/>
          </w:tcPr>
          <w:p w14:paraId="4FEAD506" w14:textId="77777777" w:rsidR="007D513E" w:rsidRDefault="007D513E"/>
        </w:tc>
        <w:tc>
          <w:tcPr>
            <w:tcW w:w="540" w:type="dxa"/>
          </w:tcPr>
          <w:p w14:paraId="7EFB1D7E" w14:textId="77777777" w:rsidR="007D513E" w:rsidRDefault="007D513E"/>
        </w:tc>
        <w:tc>
          <w:tcPr>
            <w:tcW w:w="540" w:type="dxa"/>
          </w:tcPr>
          <w:p w14:paraId="02A77492" w14:textId="77777777" w:rsidR="007D513E" w:rsidRDefault="007D513E"/>
        </w:tc>
        <w:tc>
          <w:tcPr>
            <w:tcW w:w="3240" w:type="dxa"/>
          </w:tcPr>
          <w:p w14:paraId="6D2FBA03" w14:textId="77777777" w:rsidR="007D513E" w:rsidRDefault="00D92051">
            <w:r>
              <w:t>Video Taping of Mass and Other Events</w:t>
            </w:r>
          </w:p>
        </w:tc>
        <w:tc>
          <w:tcPr>
            <w:tcW w:w="3600" w:type="dxa"/>
          </w:tcPr>
          <w:p w14:paraId="5AFFEF0A" w14:textId="77777777" w:rsidR="007D513E" w:rsidRDefault="007D513E"/>
        </w:tc>
      </w:tr>
      <w:tr w:rsidR="007D513E" w14:paraId="7ADA52F7" w14:textId="77777777" w:rsidTr="00DB4596">
        <w:tc>
          <w:tcPr>
            <w:tcW w:w="558" w:type="dxa"/>
          </w:tcPr>
          <w:p w14:paraId="4A7A9267" w14:textId="77777777" w:rsidR="007D513E" w:rsidRDefault="007D513E"/>
        </w:tc>
        <w:tc>
          <w:tcPr>
            <w:tcW w:w="540" w:type="dxa"/>
          </w:tcPr>
          <w:p w14:paraId="5B4F482B" w14:textId="77777777" w:rsidR="007D513E" w:rsidRDefault="007D513E"/>
        </w:tc>
        <w:tc>
          <w:tcPr>
            <w:tcW w:w="540" w:type="dxa"/>
          </w:tcPr>
          <w:p w14:paraId="0B906FCB" w14:textId="77777777" w:rsidR="007D513E" w:rsidRDefault="007D513E"/>
        </w:tc>
        <w:tc>
          <w:tcPr>
            <w:tcW w:w="3240" w:type="dxa"/>
          </w:tcPr>
          <w:p w14:paraId="3F1D6DE0" w14:textId="77777777" w:rsidR="007D513E" w:rsidRDefault="00D92051">
            <w:r>
              <w:t>Committees &amp; Groups</w:t>
            </w:r>
          </w:p>
        </w:tc>
        <w:tc>
          <w:tcPr>
            <w:tcW w:w="3600" w:type="dxa"/>
          </w:tcPr>
          <w:p w14:paraId="670D0DE1" w14:textId="77777777" w:rsidR="007D513E" w:rsidRDefault="007D513E"/>
        </w:tc>
      </w:tr>
      <w:tr w:rsidR="007D513E" w14:paraId="1CF650BD" w14:textId="77777777" w:rsidTr="00DB4596">
        <w:tc>
          <w:tcPr>
            <w:tcW w:w="558" w:type="dxa"/>
          </w:tcPr>
          <w:p w14:paraId="24ADD2F4" w14:textId="77777777" w:rsidR="007D513E" w:rsidRDefault="007D513E"/>
        </w:tc>
        <w:tc>
          <w:tcPr>
            <w:tcW w:w="540" w:type="dxa"/>
          </w:tcPr>
          <w:p w14:paraId="3B82B2FB" w14:textId="77777777" w:rsidR="007D513E" w:rsidRDefault="007D513E"/>
        </w:tc>
        <w:tc>
          <w:tcPr>
            <w:tcW w:w="540" w:type="dxa"/>
          </w:tcPr>
          <w:p w14:paraId="201926F2" w14:textId="77777777" w:rsidR="007D513E" w:rsidRDefault="007D513E"/>
        </w:tc>
        <w:tc>
          <w:tcPr>
            <w:tcW w:w="3240" w:type="dxa"/>
          </w:tcPr>
          <w:p w14:paraId="7FF7CAA2" w14:textId="77777777" w:rsidR="007D513E" w:rsidRDefault="00D92051">
            <w:r>
              <w:t>Council of the Catholic Women</w:t>
            </w:r>
          </w:p>
        </w:tc>
        <w:tc>
          <w:tcPr>
            <w:tcW w:w="3600" w:type="dxa"/>
          </w:tcPr>
          <w:p w14:paraId="602595F2" w14:textId="77777777" w:rsidR="007D513E" w:rsidRDefault="007D513E"/>
        </w:tc>
      </w:tr>
      <w:tr w:rsidR="007D513E" w14:paraId="5C951E29" w14:textId="77777777" w:rsidTr="00DB4596">
        <w:tc>
          <w:tcPr>
            <w:tcW w:w="558" w:type="dxa"/>
          </w:tcPr>
          <w:p w14:paraId="308424C0" w14:textId="77777777" w:rsidR="007D513E" w:rsidRDefault="007D513E"/>
        </w:tc>
        <w:tc>
          <w:tcPr>
            <w:tcW w:w="540" w:type="dxa"/>
          </w:tcPr>
          <w:p w14:paraId="5882952B" w14:textId="77777777" w:rsidR="007D513E" w:rsidRDefault="007D513E"/>
        </w:tc>
        <w:tc>
          <w:tcPr>
            <w:tcW w:w="540" w:type="dxa"/>
          </w:tcPr>
          <w:p w14:paraId="24A16E09" w14:textId="77777777" w:rsidR="007D513E" w:rsidRDefault="007D513E"/>
        </w:tc>
        <w:tc>
          <w:tcPr>
            <w:tcW w:w="3240" w:type="dxa"/>
          </w:tcPr>
          <w:p w14:paraId="600719D2" w14:textId="77777777" w:rsidR="007D513E" w:rsidRDefault="00D92051">
            <w:r>
              <w:t>Knights of Columbus</w:t>
            </w:r>
          </w:p>
        </w:tc>
        <w:tc>
          <w:tcPr>
            <w:tcW w:w="3600" w:type="dxa"/>
          </w:tcPr>
          <w:p w14:paraId="0B76833B" w14:textId="77777777" w:rsidR="007D513E" w:rsidRDefault="007D513E"/>
        </w:tc>
      </w:tr>
      <w:tr w:rsidR="007D513E" w14:paraId="7E7CF434" w14:textId="77777777" w:rsidTr="00DB4596">
        <w:tc>
          <w:tcPr>
            <w:tcW w:w="558" w:type="dxa"/>
          </w:tcPr>
          <w:p w14:paraId="5FB2FFC8" w14:textId="77777777" w:rsidR="007D513E" w:rsidRDefault="007D513E"/>
        </w:tc>
        <w:tc>
          <w:tcPr>
            <w:tcW w:w="540" w:type="dxa"/>
          </w:tcPr>
          <w:p w14:paraId="710B8348" w14:textId="77777777" w:rsidR="007D513E" w:rsidRDefault="007D513E"/>
        </w:tc>
        <w:tc>
          <w:tcPr>
            <w:tcW w:w="540" w:type="dxa"/>
          </w:tcPr>
          <w:p w14:paraId="61B84303" w14:textId="77777777" w:rsidR="007D513E" w:rsidRDefault="007D513E"/>
        </w:tc>
        <w:tc>
          <w:tcPr>
            <w:tcW w:w="3240" w:type="dxa"/>
          </w:tcPr>
          <w:p w14:paraId="74EFAC9E" w14:textId="77777777" w:rsidR="007D513E" w:rsidRDefault="00D92051">
            <w:r>
              <w:t>Parish Life</w:t>
            </w:r>
          </w:p>
        </w:tc>
        <w:tc>
          <w:tcPr>
            <w:tcW w:w="3600" w:type="dxa"/>
          </w:tcPr>
          <w:p w14:paraId="29BE2422" w14:textId="77777777" w:rsidR="007D513E" w:rsidRDefault="007D513E"/>
        </w:tc>
      </w:tr>
      <w:tr w:rsidR="007D513E" w14:paraId="0852FCB4" w14:textId="77777777" w:rsidTr="00DB4596">
        <w:tc>
          <w:tcPr>
            <w:tcW w:w="558" w:type="dxa"/>
          </w:tcPr>
          <w:p w14:paraId="1AB17683" w14:textId="77777777" w:rsidR="007D513E" w:rsidRDefault="007D513E"/>
        </w:tc>
        <w:tc>
          <w:tcPr>
            <w:tcW w:w="540" w:type="dxa"/>
          </w:tcPr>
          <w:p w14:paraId="251C50BD" w14:textId="77777777" w:rsidR="007D513E" w:rsidRDefault="007D513E"/>
        </w:tc>
        <w:tc>
          <w:tcPr>
            <w:tcW w:w="540" w:type="dxa"/>
          </w:tcPr>
          <w:p w14:paraId="4A5231A2" w14:textId="77777777" w:rsidR="007D513E" w:rsidRDefault="007D513E"/>
        </w:tc>
        <w:tc>
          <w:tcPr>
            <w:tcW w:w="3240" w:type="dxa"/>
          </w:tcPr>
          <w:p w14:paraId="4E46FEEC" w14:textId="77777777" w:rsidR="007D513E" w:rsidRDefault="00D92051">
            <w:r>
              <w:t>Quilters: Evening Group</w:t>
            </w:r>
          </w:p>
        </w:tc>
        <w:tc>
          <w:tcPr>
            <w:tcW w:w="3600" w:type="dxa"/>
          </w:tcPr>
          <w:p w14:paraId="14AE933B" w14:textId="77777777" w:rsidR="007D513E" w:rsidRDefault="007D513E"/>
        </w:tc>
      </w:tr>
      <w:tr w:rsidR="007D513E" w14:paraId="797F5E71" w14:textId="77777777" w:rsidTr="00DB4596">
        <w:tc>
          <w:tcPr>
            <w:tcW w:w="558" w:type="dxa"/>
          </w:tcPr>
          <w:p w14:paraId="72B536B1" w14:textId="77777777" w:rsidR="007D513E" w:rsidRDefault="007D513E"/>
        </w:tc>
        <w:tc>
          <w:tcPr>
            <w:tcW w:w="540" w:type="dxa"/>
          </w:tcPr>
          <w:p w14:paraId="2D001212" w14:textId="77777777" w:rsidR="007D513E" w:rsidRDefault="007D513E"/>
        </w:tc>
        <w:tc>
          <w:tcPr>
            <w:tcW w:w="540" w:type="dxa"/>
          </w:tcPr>
          <w:p w14:paraId="76C21A6C" w14:textId="77777777" w:rsidR="007D513E" w:rsidRDefault="007D513E"/>
        </w:tc>
        <w:tc>
          <w:tcPr>
            <w:tcW w:w="3240" w:type="dxa"/>
          </w:tcPr>
          <w:p w14:paraId="0F7C91EE" w14:textId="77777777" w:rsidR="007D513E" w:rsidRDefault="00D92051">
            <w:r>
              <w:t>Quilters: Morning Group</w:t>
            </w:r>
          </w:p>
        </w:tc>
        <w:tc>
          <w:tcPr>
            <w:tcW w:w="3600" w:type="dxa"/>
          </w:tcPr>
          <w:p w14:paraId="38F71221" w14:textId="77777777" w:rsidR="007D513E" w:rsidRDefault="007D513E"/>
        </w:tc>
      </w:tr>
      <w:tr w:rsidR="007D513E" w14:paraId="5715D33B" w14:textId="77777777" w:rsidTr="00DB4596">
        <w:tc>
          <w:tcPr>
            <w:tcW w:w="558" w:type="dxa"/>
          </w:tcPr>
          <w:p w14:paraId="265708D1" w14:textId="77777777" w:rsidR="007D513E" w:rsidRDefault="007D513E"/>
        </w:tc>
        <w:tc>
          <w:tcPr>
            <w:tcW w:w="540" w:type="dxa"/>
          </w:tcPr>
          <w:p w14:paraId="73FA05D3" w14:textId="77777777" w:rsidR="007D513E" w:rsidRDefault="007D513E"/>
        </w:tc>
        <w:tc>
          <w:tcPr>
            <w:tcW w:w="540" w:type="dxa"/>
          </w:tcPr>
          <w:p w14:paraId="59BE6FEE" w14:textId="77777777" w:rsidR="007D513E" w:rsidRDefault="007D513E"/>
        </w:tc>
        <w:tc>
          <w:tcPr>
            <w:tcW w:w="3240" w:type="dxa"/>
          </w:tcPr>
          <w:p w14:paraId="79D8D619" w14:textId="77777777" w:rsidR="007D513E" w:rsidRDefault="00D92051">
            <w:r>
              <w:t>Religious Education</w:t>
            </w:r>
          </w:p>
        </w:tc>
        <w:tc>
          <w:tcPr>
            <w:tcW w:w="3600" w:type="dxa"/>
          </w:tcPr>
          <w:p w14:paraId="0E9A78B8" w14:textId="77777777" w:rsidR="007D513E" w:rsidRDefault="007D513E"/>
        </w:tc>
      </w:tr>
      <w:tr w:rsidR="007D513E" w14:paraId="257F9799" w14:textId="77777777" w:rsidTr="00DB4596">
        <w:tc>
          <w:tcPr>
            <w:tcW w:w="558" w:type="dxa"/>
          </w:tcPr>
          <w:p w14:paraId="7B555499" w14:textId="77777777" w:rsidR="007D513E" w:rsidRDefault="007D513E"/>
        </w:tc>
        <w:tc>
          <w:tcPr>
            <w:tcW w:w="540" w:type="dxa"/>
          </w:tcPr>
          <w:p w14:paraId="139B6D71" w14:textId="77777777" w:rsidR="007D513E" w:rsidRDefault="007D513E"/>
        </w:tc>
        <w:tc>
          <w:tcPr>
            <w:tcW w:w="540" w:type="dxa"/>
          </w:tcPr>
          <w:p w14:paraId="4CC24544" w14:textId="77777777" w:rsidR="007D513E" w:rsidRDefault="007D513E"/>
        </w:tc>
        <w:tc>
          <w:tcPr>
            <w:tcW w:w="3240" w:type="dxa"/>
          </w:tcPr>
          <w:p w14:paraId="53E82AE7" w14:textId="77777777" w:rsidR="007D513E" w:rsidRDefault="00D92051">
            <w:r>
              <w:t>Social Justice</w:t>
            </w:r>
          </w:p>
        </w:tc>
        <w:tc>
          <w:tcPr>
            <w:tcW w:w="3600" w:type="dxa"/>
          </w:tcPr>
          <w:p w14:paraId="0CC2BAA9" w14:textId="77777777" w:rsidR="007D513E" w:rsidRDefault="007D513E"/>
        </w:tc>
      </w:tr>
      <w:tr w:rsidR="007D513E" w14:paraId="74FE2323" w14:textId="77777777" w:rsidTr="00DB4596">
        <w:tc>
          <w:tcPr>
            <w:tcW w:w="558" w:type="dxa"/>
          </w:tcPr>
          <w:p w14:paraId="2AE796E2" w14:textId="77777777" w:rsidR="007D513E" w:rsidRDefault="007D513E"/>
        </w:tc>
        <w:tc>
          <w:tcPr>
            <w:tcW w:w="540" w:type="dxa"/>
          </w:tcPr>
          <w:p w14:paraId="11942ED3" w14:textId="77777777" w:rsidR="007D513E" w:rsidRDefault="007D513E"/>
        </w:tc>
        <w:tc>
          <w:tcPr>
            <w:tcW w:w="540" w:type="dxa"/>
          </w:tcPr>
          <w:p w14:paraId="7CD51C81" w14:textId="77777777" w:rsidR="007D513E" w:rsidRDefault="007D513E"/>
        </w:tc>
        <w:tc>
          <w:tcPr>
            <w:tcW w:w="3240" w:type="dxa"/>
          </w:tcPr>
          <w:p w14:paraId="16B3887D" w14:textId="77777777" w:rsidR="007D513E" w:rsidRDefault="00D92051">
            <w:r>
              <w:t>Work at Parish Activities</w:t>
            </w:r>
          </w:p>
        </w:tc>
        <w:tc>
          <w:tcPr>
            <w:tcW w:w="3600" w:type="dxa"/>
          </w:tcPr>
          <w:p w14:paraId="0087CE33" w14:textId="77777777" w:rsidR="007D513E" w:rsidRDefault="007D513E"/>
        </w:tc>
      </w:tr>
      <w:tr w:rsidR="007D513E" w14:paraId="1D2CE625" w14:textId="77777777" w:rsidTr="00DB4596">
        <w:tc>
          <w:tcPr>
            <w:tcW w:w="558" w:type="dxa"/>
          </w:tcPr>
          <w:p w14:paraId="5496E0CA" w14:textId="77777777" w:rsidR="007D513E" w:rsidRDefault="007D513E"/>
        </w:tc>
        <w:tc>
          <w:tcPr>
            <w:tcW w:w="540" w:type="dxa"/>
          </w:tcPr>
          <w:p w14:paraId="3B3A7A21" w14:textId="77777777" w:rsidR="007D513E" w:rsidRDefault="007D513E"/>
        </w:tc>
        <w:tc>
          <w:tcPr>
            <w:tcW w:w="540" w:type="dxa"/>
          </w:tcPr>
          <w:p w14:paraId="4D6C082C" w14:textId="77777777" w:rsidR="007D513E" w:rsidRDefault="007D513E"/>
        </w:tc>
        <w:tc>
          <w:tcPr>
            <w:tcW w:w="3240" w:type="dxa"/>
          </w:tcPr>
          <w:p w14:paraId="44826510" w14:textId="77777777" w:rsidR="007D513E" w:rsidRDefault="00D92051">
            <w:r>
              <w:t>Maintenance &amp; Grounds</w:t>
            </w:r>
          </w:p>
        </w:tc>
        <w:tc>
          <w:tcPr>
            <w:tcW w:w="3600" w:type="dxa"/>
          </w:tcPr>
          <w:p w14:paraId="596BF1ED" w14:textId="77777777" w:rsidR="007D513E" w:rsidRDefault="007D513E"/>
        </w:tc>
      </w:tr>
    </w:tbl>
    <w:p w14:paraId="5E85D322" w14:textId="77777777" w:rsidR="0055459E" w:rsidRDefault="0055459E"/>
    <w:sectPr w:rsidR="005545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075370">
    <w:abstractNumId w:val="8"/>
  </w:num>
  <w:num w:numId="2" w16cid:durableId="1220822447">
    <w:abstractNumId w:val="6"/>
  </w:num>
  <w:num w:numId="3" w16cid:durableId="713891719">
    <w:abstractNumId w:val="5"/>
  </w:num>
  <w:num w:numId="4" w16cid:durableId="357045642">
    <w:abstractNumId w:val="4"/>
  </w:num>
  <w:num w:numId="5" w16cid:durableId="1241137782">
    <w:abstractNumId w:val="7"/>
  </w:num>
  <w:num w:numId="6" w16cid:durableId="2116749110">
    <w:abstractNumId w:val="3"/>
  </w:num>
  <w:num w:numId="7" w16cid:durableId="1686250674">
    <w:abstractNumId w:val="2"/>
  </w:num>
  <w:num w:numId="8" w16cid:durableId="837043412">
    <w:abstractNumId w:val="1"/>
  </w:num>
  <w:num w:numId="9" w16cid:durableId="19998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320"/>
    <w:rsid w:val="001366FE"/>
    <w:rsid w:val="0015074B"/>
    <w:rsid w:val="001C0515"/>
    <w:rsid w:val="0029639D"/>
    <w:rsid w:val="0029719A"/>
    <w:rsid w:val="00326F90"/>
    <w:rsid w:val="004146CD"/>
    <w:rsid w:val="00521A03"/>
    <w:rsid w:val="00550BC0"/>
    <w:rsid w:val="0055459E"/>
    <w:rsid w:val="006427B3"/>
    <w:rsid w:val="006603BF"/>
    <w:rsid w:val="007D513E"/>
    <w:rsid w:val="009C7B40"/>
    <w:rsid w:val="00A4158E"/>
    <w:rsid w:val="00AA1D8D"/>
    <w:rsid w:val="00B47730"/>
    <w:rsid w:val="00CB0664"/>
    <w:rsid w:val="00D92051"/>
    <w:rsid w:val="00DB4596"/>
    <w:rsid w:val="00FC51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8FB2E"/>
  <w14:defaultImageDpi w14:val="300"/>
  <w15:docId w15:val="{DE927E44-DAA4-4E3D-BB11-90CEA519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Zurek</cp:lastModifiedBy>
  <cp:revision>2</cp:revision>
  <dcterms:created xsi:type="dcterms:W3CDTF">2026-06-24T16:20:00Z</dcterms:created>
  <dcterms:modified xsi:type="dcterms:W3CDTF">2026-06-24T16:20:00Z</dcterms:modified>
  <cp:category/>
</cp:coreProperties>
</file>